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40.0" w:type="dxa"/>
        <w:jc w:val="left"/>
        <w:tblLayout w:type="fixed"/>
        <w:tblLook w:val="0400"/>
      </w:tblPr>
      <w:tblGrid>
        <w:gridCol w:w="11280"/>
        <w:gridCol w:w="360"/>
        <w:tblGridChange w:id="0">
          <w:tblGrid>
            <w:gridCol w:w="11280"/>
            <w:gridCol w:w="36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color w:val="252932"/>
                <w:sz w:val="58"/>
                <w:szCs w:val="5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58"/>
                <w:szCs w:val="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58"/>
                <w:szCs w:val="58"/>
                <w:u w:val="none"/>
                <w:shd w:fill="auto" w:val="clear"/>
                <w:vertAlign w:val="baseline"/>
                <w:rtl w:val="0"/>
              </w:rPr>
              <w:t xml:space="preserve">José Luis Esteban Rodríguez González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color w:val="252932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252932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252932"/>
                <w:sz w:val="40"/>
                <w:szCs w:val="4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252932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Software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52932"/>
                <w:sz w:val="40"/>
                <w:szCs w:val="40"/>
                <w:rtl w:val="0"/>
              </w:rPr>
              <w:t xml:space="preserve">Engineer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252932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color w:val="252932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1280.0" w:type="dxa"/>
              <w:jc w:val="left"/>
              <w:tblLayout w:type="fixed"/>
              <w:tblLook w:val="0400"/>
            </w:tblPr>
            <w:tblGrid>
              <w:gridCol w:w="5640"/>
              <w:gridCol w:w="5640"/>
              <w:tblGridChange w:id="0">
                <w:tblGrid>
                  <w:gridCol w:w="5640"/>
                  <w:gridCol w:w="56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color w:val="252932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5640.0" w:type="dxa"/>
                    <w:jc w:val="left"/>
                    <w:tblLayout w:type="fixed"/>
                    <w:tblLook w:val="0400"/>
                  </w:tblPr>
                  <w:tblGrid>
                    <w:gridCol w:w="500"/>
                    <w:gridCol w:w="5140"/>
                    <w:tblGridChange w:id="0">
                      <w:tblGrid>
                        <w:gridCol w:w="500"/>
                        <w:gridCol w:w="514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A">
                        <w:pPr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</w:rPr>
                          <w:drawing>
                            <wp:inline distB="0" distT="0" distL="114300" distR="114300">
                              <wp:extent cx="256669" cy="256289"/>
                              <wp:effectExtent b="0" l="0" r="0" t="0"/>
                              <wp:docPr id="100031" name="image9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9.png"/>
                                      <pic:cNvPicPr preferRelativeResize="0"/>
                                    </pic:nvPicPr>
                                    <pic:blipFill>
                                      <a:blip r:embed="rId7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669" cy="256289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0B">
                        <w:pPr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C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rtl w:val="0"/>
                          </w:rPr>
                          <w:t xml:space="preserve">  Tilburg</w:t>
                        </w: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, </w:t>
                        </w: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rtl w:val="0"/>
                          </w:rPr>
                          <w:t xml:space="preserve">NL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b w:val="0"/>
                      <w:i w:val="0"/>
                      <w:smallCaps w:val="0"/>
                      <w:strike w:val="0"/>
                      <w:color w:val="000000"/>
                      <w:sz w:val="6"/>
                      <w:szCs w:val="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4"/>
                    <w:tblW w:w="5640.0" w:type="dxa"/>
                    <w:jc w:val="left"/>
                    <w:tblLayout w:type="fixed"/>
                    <w:tblLook w:val="0400"/>
                  </w:tblPr>
                  <w:tblGrid>
                    <w:gridCol w:w="500"/>
                    <w:gridCol w:w="5140"/>
                    <w:tblGridChange w:id="0">
                      <w:tblGrid>
                        <w:gridCol w:w="500"/>
                        <w:gridCol w:w="514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E">
                        <w:pPr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trike w:val="0"/>
                            <w:sz w:val="22"/>
                            <w:szCs w:val="22"/>
                            <w:u w:val="none"/>
                            <w:vertAlign w:val="baseline"/>
                          </w:rPr>
                          <w:drawing>
                            <wp:inline distB="0" distT="0" distL="114300" distR="114300">
                              <wp:extent cx="256669" cy="256289"/>
                              <wp:effectExtent b="0" l="0" r="0" t="0"/>
                              <wp:docPr id="100040" name="image6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6.png"/>
                                      <pic:cNvPicPr preferRelativeResize="0"/>
                                    </pic:nvPicPr>
                                    <pic:blipFill>
                                      <a:blip r:embed="rId8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669" cy="256289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0F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rtl w:val="0"/>
                          </w:rPr>
                          <w:t xml:space="preserve">  +31 06 87665819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0">
                  <w:pPr>
                    <w:rPr>
                      <w:rFonts w:ascii="Century Gothic" w:cs="Century Gothic" w:eastAsia="Century Gothic" w:hAnsi="Century Gothic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Century Gothic" w:cs="Century Gothic" w:eastAsia="Century Gothic" w:hAnsi="Century Gothic"/>
                      <w:sz w:val="10"/>
                      <w:szCs w:val="1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5640.0" w:type="dxa"/>
                    <w:jc w:val="left"/>
                    <w:tblLayout w:type="fixed"/>
                    <w:tblLook w:val="0400"/>
                  </w:tblPr>
                  <w:tblGrid>
                    <w:gridCol w:w="500"/>
                    <w:gridCol w:w="5140"/>
                    <w:tblGridChange w:id="0">
                      <w:tblGrid>
                        <w:gridCol w:w="500"/>
                        <w:gridCol w:w="514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3">
                        <w:pPr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trike w:val="0"/>
                            <w:sz w:val="22"/>
                            <w:szCs w:val="22"/>
                            <w:vertAlign w:val="baseline"/>
                          </w:rPr>
                          <w:drawing>
                            <wp:inline distB="0" distT="0" distL="114300" distR="114300">
                              <wp:extent cx="256669" cy="256289"/>
                              <wp:effectExtent b="0" l="0" r="0" t="0"/>
                              <wp:docPr id="100042" name="image8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8.png"/>
                                      <pic:cNvPicPr preferRelativeResize="0"/>
                                    </pic:nvPicPr>
                                    <pic:blipFill>
                                      <a:blip r:embed="rId9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669" cy="256289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4">
                        <w:pPr>
                          <w:keepNext w:val="0"/>
                          <w:keepLines w:val="0"/>
                          <w:pageBreakBefore w:val="0"/>
                          <w:widowControl w:val="1"/>
                          <w:pBdr>
                            <w:top w:color="000000" w:space="0" w:sz="0" w:val="none"/>
                            <w:left w:color="000000" w:space="0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Century Gothic" w:cs="Century Gothic" w:eastAsia="Century Gothic" w:hAnsi="Century Gothic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rtl w:val="0"/>
                          </w:rPr>
                          <w:t xml:space="preserve">  </w:t>
                        </w:r>
                        <w:hyperlink r:id="rId10"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color w:val="1155cc"/>
                              <w:sz w:val="22"/>
                              <w:szCs w:val="22"/>
                              <w:u w:val="single"/>
                              <w:rtl w:val="0"/>
                            </w:rPr>
                            <w:t xml:space="preserve">Linkedin</w:t>
                          </w:r>
                        </w:hyperlink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5">
                  <w:pPr>
                    <w:widowControl w:val="0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spacing w:line="276" w:lineRule="auto"/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6"/>
                    <w:tblW w:w="5640.0" w:type="dxa"/>
                    <w:jc w:val="left"/>
                    <w:tblLayout w:type="fixed"/>
                    <w:tblLook w:val="0400"/>
                  </w:tblPr>
                  <w:tblGrid>
                    <w:gridCol w:w="500"/>
                    <w:gridCol w:w="5140"/>
                    <w:tblGridChange w:id="0">
                      <w:tblGrid>
                        <w:gridCol w:w="500"/>
                        <w:gridCol w:w="5140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14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6">
                        <w:pPr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</w:rPr>
                          <w:drawing>
                            <wp:inline distB="0" distT="0" distL="114300" distR="114300">
                              <wp:extent cx="256669" cy="256289"/>
                              <wp:effectExtent b="0" l="0" r="0" t="0"/>
                              <wp:docPr id="100039" name="image11.png"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0" name="image11.png"/>
                                      <pic:cNvPicPr preferRelativeResize="0"/>
                                    </pic:nvPicPr>
                                    <pic:blipFill>
                                      <a:blip r:embed="rId11"/>
                                      <a:srcRect b="0" l="0" r="0" t="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6669" cy="256289"/>
                                      </a:xfrm>
                                      <a:prstGeom prst="rect"/>
                                      <a:ln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17">
                        <w:pPr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Century Gothic" w:cs="Century Gothic" w:eastAsia="Century Gothic" w:hAnsi="Century Gothic"/>
                            <w:sz w:val="22"/>
                            <w:szCs w:val="22"/>
                            <w:rtl w:val="0"/>
                          </w:rPr>
                          <w:t xml:space="preserve">  </w:t>
                        </w:r>
                        <w:hyperlink r:id="rId12"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color w:val="1155cc"/>
                              <w:sz w:val="22"/>
                              <w:szCs w:val="22"/>
                              <w:u w:val="single"/>
                              <w:rtl w:val="0"/>
                            </w:rPr>
                            <w:t xml:space="preserve">rodriguezjluis0@gmail.com</w:t>
                          </w:r>
                        </w:hyperlink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18">
                  <w:pPr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rPr>
                      <w:rFonts w:ascii="Century Gothic" w:cs="Century Gothic" w:eastAsia="Century Gothic" w:hAnsi="Century Gothic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Software Engineer based in the Netherlands 🇳🇱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0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600"/>
        <w:gridCol w:w="10680"/>
        <w:tblGridChange w:id="0">
          <w:tblGrid>
            <w:gridCol w:w="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4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</w:tr>
    </w:tbl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Problem Solving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Adaptability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Team Work</w:t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Open Mindedness</w:t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Version Control</w:t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Coding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Best Practices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Fast Learning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leader="none" w:pos="11260"/>
        </w:tabs>
        <w:spacing w:after="0" w:lineRule="auto"/>
        <w:ind w:left="2560" w:right="0" w:firstLine="0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00" w:lineRule="auto"/>
        <w:rPr/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ab/>
        <w:tab/>
        <w:tab/>
        <w:t xml:space="preserve">      Object Oriented Programming</w:t>
      </w:r>
      <w:r w:rsidDel="00000000" w:rsidR="00000000" w:rsidRPr="00000000">
        <w:rPr>
          <w:rtl w:val="0"/>
        </w:rPr>
      </w:r>
    </w:p>
    <w:tbl>
      <w:tblPr>
        <w:tblStyle w:val="Table8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600"/>
        <w:gridCol w:w="10680"/>
        <w:tblGridChange w:id="0">
          <w:tblGrid>
            <w:gridCol w:w="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4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rFonts w:ascii="Century Gothic" w:cs="Century Gothic" w:eastAsia="Century Gothic" w:hAnsi="Century Gothic"/>
          <w:b w:val="1"/>
          <w:color w:val="252932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right="450"/>
              <w:rPr>
                <w:rFonts w:ascii="Century Gothic" w:cs="Century Gothic" w:eastAsia="Century Gothic" w:hAnsi="Century Gothic"/>
                <w:sz w:val="4"/>
                <w:szCs w:val="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2024-05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- Current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right="45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Python Data Engineer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100" w:lineRule="auto"/>
              <w:ind w:right="300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Rabobank, Netherlands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API Development in Azure with Python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Apache Airflow development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Develop PowerApps UI to allow stakeholders to generate synthetic data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Used faker to generate synthetic data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Azure Data Factory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Created and maintain Azure pipelines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Maintained data pipelines in Snowflake to analyze large volumes of data, SQL queries and reporting.</w:t>
            </w:r>
          </w:p>
          <w:p w:rsidR="00000000" w:rsidDel="00000000" w:rsidP="00000000" w:rsidRDefault="00000000" w:rsidRPr="00000000" w14:paraId="0000003E">
            <w:pPr>
              <w:pBdr>
                <w:left w:color="000000" w:space="3" w:sz="0" w:val="none"/>
              </w:pBdr>
              <w:ind w:right="300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left w:color="000000" w:space="3" w:sz="0" w:val="none"/>
              </w:pBdr>
              <w:ind w:left="720" w:right="300" w:firstLine="0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Used Technologies: Python · Kubernetes · Apache Airflow · Azure · PowerApps</w:t>
            </w:r>
          </w:p>
        </w:tc>
      </w:tr>
    </w:tbl>
    <w:p w:rsidR="00000000" w:rsidDel="00000000" w:rsidP="00000000" w:rsidRDefault="00000000" w:rsidRPr="00000000" w14:paraId="0000004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rFonts w:ascii="Century Gothic" w:cs="Century Gothic" w:eastAsia="Century Gothic" w:hAnsi="Century Gothic"/>
          <w:b w:val="1"/>
          <w:color w:val="252932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right="450"/>
              <w:rPr>
                <w:rFonts w:ascii="Century Gothic" w:cs="Century Gothic" w:eastAsia="Century Gothic" w:hAnsi="Century Gothic"/>
                <w:sz w:val="4"/>
                <w:szCs w:val="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2023-11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- 2024-05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right="45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Python Devops Engineer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00" w:lineRule="auto"/>
              <w:ind w:right="300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Rabobank, Netherlands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Run, maintain and extend the Apache Airflow application on Kubernetes.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Build and run the Apache Airflow scheduling and orchestration tool and its supporting components like, GitSync, the Windmill API and the notification app.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Build new features: building new workflow sensors, building interfaces with Azure Data Factory, Azure Synapse and Azure Databricks.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Create Python based applications that automate business processes. Examples include: REST API (Python, FastApi) for creating new user accounts. Azure Function that sends e-mails through Microsoft Graph API, event driven Azure Function for code synchronization between git repository and a target application.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Implement using a CI/CD Azure DevOps, including static code analysis, static security tests and automated unit and integration tests.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Manage the application in Azure environment using Azure Kubernetes Service, Azure Functions and Azure PostgreSQL</w:t>
            </w:r>
          </w:p>
          <w:p w:rsidR="00000000" w:rsidDel="00000000" w:rsidP="00000000" w:rsidRDefault="00000000" w:rsidRPr="00000000" w14:paraId="0000004A">
            <w:pPr>
              <w:pBdr>
                <w:left w:color="000000" w:space="3" w:sz="0" w:val="none"/>
              </w:pBdr>
              <w:ind w:left="720" w:right="300" w:firstLine="0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left w:color="000000" w:space="3" w:sz="0" w:val="none"/>
              </w:pBdr>
              <w:ind w:left="720" w:right="300" w:firstLine="0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Used Technologies: Python · Kubernetes · Apache Airflow · Azure · Databricks · Windmill API · Splunk · Prometheus</w:t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rFonts w:ascii="Century Gothic" w:cs="Century Gothic" w:eastAsia="Century Gothic" w:hAnsi="Century Gothic"/>
          <w:b w:val="1"/>
          <w:color w:val="25293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right="450"/>
              <w:rPr>
                <w:rFonts w:ascii="Century Gothic" w:cs="Century Gothic" w:eastAsia="Century Gothic" w:hAnsi="Century Gothic"/>
                <w:sz w:val="4"/>
                <w:szCs w:val="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2022-05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- 2023-11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right="45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Python Backend Engineer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right="300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Textkernel, Netherlands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Crawl of thousands of websites on HR and Job industry to feed the Jobfeed product which is a big database of fresh vacancy postings in more than 15 countries all over the world.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Working on more than 30 microservices written mostly in python.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Designing and Implementing Rest APIs using FastAPI, Flask.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Playing an effective role in designing microservices and monolithic apps.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Maintaining a highly available environment implemented with Kubernetes and Docker.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Working with TeamCity/GitLab and CI/CD solutions.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Facing performance challenges due to the huge amount of data ready to be parsed.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Tackling huge amounts of data in terms of queuing, storing, transferring, parsing and maintaining.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Experiencing to work with an optimal cache environment like internal and external cache solutions.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Scheduling tasks with celery, cron jobs and custom designed task scheduler.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Working with proxies, IP rotation solutions, headless crawling, etc.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Implementing and maintaining monitoring solutions like Promotheus and Grafana.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Working with logging solutions such as Elasticsearch.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Working on Linux (Ubuntu) for development and Production environments.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Writing robust code with solid tests.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3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Investigating new technologies for a better performance and more secure farm of microservices like Rustlang.</w:t>
            </w:r>
          </w:p>
          <w:p w:rsidR="00000000" w:rsidDel="00000000" w:rsidP="00000000" w:rsidRDefault="00000000" w:rsidRPr="00000000" w14:paraId="00000060">
            <w:pPr>
              <w:pBdr>
                <w:left w:color="000000" w:space="3" w:sz="0" w:val="none"/>
              </w:pBdr>
              <w:ind w:left="720" w:right="300" w:firstLine="0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left w:color="000000" w:space="3" w:sz="0" w:val="none"/>
              </w:pBdr>
              <w:ind w:left="720" w:right="300" w:firstLine="0"/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highlight w:val="white"/>
                <w:rtl w:val="0"/>
              </w:rPr>
              <w:t xml:space="preserve">Used Technologies: Python · Kubernetes · TeamCity · Rustlang · Docker · Kafka · Ubuntu · MySQL · RabbitMQ · Rustlang · Linux · GitLab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rFonts w:ascii="Century Gothic" w:cs="Century Gothic" w:eastAsia="Century Gothic" w:hAnsi="Century Gothic"/>
          <w:b w:val="1"/>
          <w:color w:val="252932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2020-0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2022-05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Software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Engineer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Framework Science, Mexico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Designed architecture and chose stack for new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platform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based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on Django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2.2 and PostgreSQL.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Dockerized platform for local development.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 the backend team from the very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beginning of the project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Implemented Scrum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methodology, performed peer reviewing and peer coding, hosted deployment parties to get team members involved in every step of the deployment process.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Managed Google Cloud services such as App Engine and SQL cloud.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Discussed project progress with customers, collected feedback on different stages and directly addressed concerns.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Gathered and defined customer requirements to develop clear specifications for project plans.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Consulted with engineering team members to determine system loads and develop improvement plans.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Adjusted design parameters to boost performance and incorporate new features.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with the frontend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team to integrate, evaluate and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improve the platform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 with project manager and team members to provide detailed project reports and milestone updates.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Onboarded and 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rained new developers and programmers on company standards for design and review.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Developed an API with lambda and API Gateway in AWS to connect our services with existing ones.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2019-03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- 2020-03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Software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Engineer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GoExpedi,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Mexico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the very first national employee, helped to define development flow and methodologies.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Maintained and extended E-Commerce platform based in Shuup and Django.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Implemented communication between platforms through Redis.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 the backend team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 through the development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of a platform intended to help managers to ha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ndle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assets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peop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le, set budget limits, etc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Discussed project progress with customers, collected feedback on different stages and directly addressed concerns.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Consulted with engineering team members to determine system loads and develop improvement plans.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and implemented development strategies for impactful projects.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Adjusted design parameters to boost performance and incorporate new features.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Consulted regularly with internal customers on application development project status, new project proposals and software-related technical issues.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 with project manager and team members to provide detailed project reports and milestone updates.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Trained new developers and programmers on company standards for design and review.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Conducted technical interviews for new potential employees.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right="30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Used technologies:</w:t>
            </w:r>
          </w:p>
          <w:p w:rsidR="00000000" w:rsidDel="00000000" w:rsidP="00000000" w:rsidRDefault="00000000" w:rsidRPr="00000000" w14:paraId="00000085">
            <w:pPr>
              <w:ind w:right="30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Python, AWS cloud, Akeneo, PostgreSQL, Redis, Django, Datadog, Docker,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2017-12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- 2019-03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Software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Engineer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Unosquare,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Mexico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Developed DAGs for pipelines based on Apache Airflow and AWS Redshift.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Improved performance by 40% incorporating binary libraries written in Golang with built-in ctypes interface in Python. In some cases, up to 200%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 with project manager and team members to provide detailed project reports and milestone updates.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Consulted regularly with internal customers on application development project status, new project proposals and software-related technical issues.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Developed new features for Django based platform.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Learned React.js basics to participate on internal projects.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ind w:right="30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Used technologies:</w:t>
            </w:r>
          </w:p>
          <w:p w:rsidR="00000000" w:rsidDel="00000000" w:rsidP="00000000" w:rsidRDefault="00000000" w:rsidRPr="00000000" w14:paraId="00000092">
            <w:pPr>
              <w:ind w:right="300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Python, AWS cloud, Apache Airflow, MongoDB, ReactJS. DynamoDB, Django, Docker, BeautifulSoup,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09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- 2017-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Software Developer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ComproPago,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Mexico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Designed new product elements such as banking website scraping botnet for payment retrieval with Python, Flask, Pandas and AWS EC2.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Found vulnerabilities of banking websites for payment retrieval.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Developed microservices for payment retrieval.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Developed Python modules.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Collaborated with project managers to select ambitious, but realistic coding milestones on pre-release software project development.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Revised, modularized and updated old code bases to modern development standards, reducing operating costs and improving functionality.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Performed software testing to uncover bugs and troubleshoot issues prior to application launch.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Coordinated with project management staff on platform development timelines and project scope.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Contributed ideas and suggestions in team meetings and delivered updates on deadlines, designs and enhancements.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Created test automation scripts written in Python.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Developed botnet infrastructure for the company bots in charge of retrieving payments on top of AWS cloud (S3, EC2, Lambda, RDS, etc)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2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technologies: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Python, AWS Lambda, AWS EC2, Flask, MongoDB, Redis, Pandas. DynamoDB, Selenium, Ba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utifulSoup, Docker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rHeight w:val="773.8281249999994" w:hRule="atLeast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2014-10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- 2016-09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Jr. Software Developer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Diprow Solutions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Mexico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Developed internal management systems and tools, such as cloud storage implementation, internal web pages and user's activity monitoring.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with end customers to understand needs and provide appropriate solutions.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Participated in continuous improvement by generating suggestions, engaging in problem-solving activities to support teamwork.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Maintained and repaired IT equipment to achieve operational readiness, safety and cleanliness.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Asterisk server setup and monitoring.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Network monitoring.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Used technologies: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Python, CherryPy, Linux, Asterisk, OwnCloud</w:t>
            </w:r>
          </w:p>
        </w:tc>
      </w:tr>
    </w:tbl>
    <w:p w:rsidR="00000000" w:rsidDel="00000000" w:rsidP="00000000" w:rsidRDefault="00000000" w:rsidRPr="00000000" w14:paraId="000000B3">
      <w:pPr>
        <w:spacing w:line="4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400" w:lineRule="auto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600"/>
        <w:gridCol w:w="10680"/>
        <w:tblGridChange w:id="0">
          <w:tblGrid>
            <w:gridCol w:w="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44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5293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2007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- 2012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Computer Technical Degree (Vocational School)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CECyT 3 Estanislao Ramírez Ruíz - Mexico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Specialized in Computer Science.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Member of Theatre Club.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Chess tournament finalist.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2012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 - 2015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Computer Science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Escuela Superior De Cómputo IPN - CDMX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Member of Free Software Users Association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00" w:right="300" w:hanging="261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Member of Cybersecurity Association.</w:t>
            </w:r>
          </w:p>
        </w:tc>
      </w:tr>
    </w:tbl>
    <w:p w:rsidR="00000000" w:rsidDel="00000000" w:rsidP="00000000" w:rsidRDefault="00000000" w:rsidRPr="00000000" w14:paraId="000000C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rFonts w:ascii="Century Gothic" w:cs="Century Gothic" w:eastAsia="Century Gothic" w:hAnsi="Century Gothic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right="450"/>
              <w:rPr>
                <w:rFonts w:ascii="Century Gothic" w:cs="Century Gothic" w:eastAsia="Century Gothic" w:hAnsi="Century Gothic"/>
                <w:sz w:val="4"/>
                <w:szCs w:val="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right="450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Applied Artificial Intelligence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ind w:right="300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UI International University of Applied Sciences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2"/>
                <w:szCs w:val="22"/>
                <w:rtl w:val="0"/>
              </w:rPr>
              <w:t xml:space="preserve"> - Germany</w:t>
            </w:r>
          </w:p>
          <w:p w:rsidR="00000000" w:rsidDel="00000000" w:rsidP="00000000" w:rsidRDefault="00000000" w:rsidRPr="00000000" w14:paraId="000000CA">
            <w:pPr>
              <w:ind w:right="300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numPr>
                <w:ilvl w:val="0"/>
                <w:numId w:val="9"/>
              </w:numPr>
              <w:pBdr>
                <w:left w:color="000000" w:space="3" w:sz="0" w:val="none"/>
              </w:pBdr>
              <w:ind w:left="300" w:right="300" w:hanging="261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German Language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ind w:right="300"/>
              <w:rPr>
                <w:rFonts w:ascii="Century Gothic" w:cs="Century Gothic" w:eastAsia="Century Gothic" w:hAnsi="Century Gothic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spacing w:line="400" w:lineRule="auto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308.1967213114754"/>
        <w:gridCol w:w="5485.9016393442635"/>
        <w:gridCol w:w="5485.9016393442635"/>
        <w:tblGridChange w:id="0">
          <w:tblGrid>
            <w:gridCol w:w="308.1967213114754"/>
            <w:gridCol w:w="5485.9016393442635"/>
            <w:gridCol w:w="5485.901639344263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45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Accomplishments</w:t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860" w:right="0" w:hanging="261.000000000000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Found vulnerabilities in world-class bank websites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, reported them and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integrated company payments retrieval microservices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through our services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860" w:right="0" w:hanging="261.000000000000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Successfully completed CRM project within budget and ahead of schedule.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860" w:right="0" w:hanging="261.000000000000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Number 1 at GoExpedi Mexico.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860" w:right="0" w:hanging="261.000000000000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Gave a workshop "Hacking with Python: Writing a Reverse Shell" at BSides GDL 2020</w:t>
      </w:r>
    </w:p>
    <w:p w:rsidR="00000000" w:rsidDel="00000000" w:rsidP="00000000" w:rsidRDefault="00000000" w:rsidRPr="00000000" w14:paraId="000000D5">
      <w:pPr>
        <w:spacing w:line="400" w:lineRule="auto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600"/>
        <w:gridCol w:w="10680"/>
        <w:tblGridChange w:id="0">
          <w:tblGrid>
            <w:gridCol w:w="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3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Affiliations</w:t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860" w:right="0" w:hanging="261.000000000000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 Golang GDL staff member.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2860" w:right="0" w:hanging="261.0000000000002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Official PythonGDL staff member</w:t>
      </w:r>
    </w:p>
    <w:p w:rsidR="00000000" w:rsidDel="00000000" w:rsidP="00000000" w:rsidRDefault="00000000" w:rsidRPr="00000000" w14:paraId="000000DA">
      <w:pPr>
        <w:spacing w:line="4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4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400" w:lineRule="auto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600"/>
        <w:gridCol w:w="10680"/>
        <w:tblGridChange w:id="0">
          <w:tblGrid>
            <w:gridCol w:w="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3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Languages</w:t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1260"/>
        </w:tabs>
        <w:spacing w:after="0" w:before="1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Spanish </w:t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827044" cy="123398"/>
            <wp:effectExtent b="0" l="0" r="0" t="0"/>
            <wp:docPr id="10003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044" cy="1233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1260"/>
        </w:tabs>
        <w:spacing w:after="0" w:before="1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</w:t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827044" cy="123398"/>
            <wp:effectExtent b="0" l="0" r="0" t="0"/>
            <wp:docPr id="100035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044" cy="1233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1260"/>
        </w:tabs>
        <w:spacing w:after="0" w:before="1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German </w:t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</w:rPr>
        <w:drawing>
          <wp:inline distB="0" distT="0" distL="114300" distR="114300">
            <wp:extent cx="827044" cy="123398"/>
            <wp:effectExtent b="0" l="0" r="0" t="0"/>
            <wp:docPr id="1000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044" cy="1233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1260"/>
        </w:tabs>
        <w:spacing w:after="0" w:before="1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Dutch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827044" cy="123398"/>
            <wp:effectExtent b="0" l="0" r="0" t="0"/>
            <wp:docPr id="10003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7044" cy="1233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spacing w:line="4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400" w:lineRule="auto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600"/>
        <w:gridCol w:w="10680"/>
        <w:tblGridChange w:id="0">
          <w:tblGrid>
            <w:gridCol w:w="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37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Certifications</w:t>
            </w:r>
          </w:p>
        </w:tc>
      </w:tr>
    </w:tbl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252932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2014-03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Linux Administrator</w:t>
            </w:r>
          </w:p>
        </w:tc>
      </w:tr>
    </w:tbl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2015-06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RHEL Administrator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2017-09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Management Skills Development</w:t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1280.0" w:type="dxa"/>
        <w:jc w:val="left"/>
        <w:tblLayout w:type="fixed"/>
        <w:tblLook w:val="0400"/>
      </w:tblPr>
      <w:tblGrid>
        <w:gridCol w:w="2550"/>
        <w:gridCol w:w="8730"/>
        <w:tblGridChange w:id="0">
          <w:tblGrid>
            <w:gridCol w:w="2550"/>
            <w:gridCol w:w="8730"/>
          </w:tblGrid>
        </w:tblGridChange>
      </w:tblGrid>
      <w:tr>
        <w:trPr>
          <w:cantSplit w:val="0"/>
          <w:tblHeader w:val="0"/>
        </w:trPr>
        <w:tc>
          <w:tcPr>
            <w:tcMar>
              <w:top w:w="200.0" w:type="dxa"/>
              <w:left w:w="0.0" w:type="dxa"/>
              <w:bottom w:w="0.0" w:type="dxa"/>
              <w:right w:w="15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2020-07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450" w:firstLine="0"/>
              <w:jc w:val="left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2024-02</w:t>
            </w:r>
          </w:p>
        </w:tc>
        <w:tc>
          <w:tcPr>
            <w:tcMar>
              <w:top w:w="2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Performance Teams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Cloud Computing Foundations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300" w:firstLine="0"/>
              <w:jc w:val="left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spacing w:line="400" w:lineRule="auto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1280.0" w:type="dxa"/>
        <w:jc w:val="left"/>
        <w:tblBorders>
          <w:bottom w:color="cccccc" w:space="0" w:sz="8" w:val="single"/>
        </w:tblBorders>
        <w:tblLayout w:type="fixed"/>
        <w:tblLook w:val="0400"/>
      </w:tblPr>
      <w:tblGrid>
        <w:gridCol w:w="600"/>
        <w:gridCol w:w="10680"/>
        <w:tblGridChange w:id="0">
          <w:tblGrid>
            <w:gridCol w:w="600"/>
            <w:gridCol w:w="106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cccccc" w:space="0" w:sz="8" w:val="single"/>
            </w:tcBorders>
            <w:shd w:fill="252932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380250" cy="379688"/>
                  <wp:effectExtent b="0" l="0" r="0" t="0"/>
                  <wp:docPr id="10003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250" cy="3796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cccccc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240" w:lineRule="auto"/>
              <w:ind w:left="1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252932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Interests</w:t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 energy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Space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Math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Guitars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0" w:line="240" w:lineRule="auto"/>
        <w:ind w:left="2560" w:right="0" w:firstLine="0"/>
        <w:jc w:val="left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Music Production</w:t>
      </w:r>
    </w:p>
    <w:sectPr>
      <w:headerReference r:id="rId24" w:type="default"/>
      <w:footerReference r:id="rId25" w:type="default"/>
      <w:pgSz w:h="15840" w:w="12240" w:orient="portrait"/>
      <w:pgMar w:bottom="480" w:top="480" w:left="480" w:right="48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4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>
        <w:rFonts w:ascii="Century Gothic" w:cs="Century Gothic" w:eastAsia="Century Gothic" w:hAnsi="Century Gothic"/>
        <w:sz w:val="22"/>
        <w:szCs w:val="22"/>
      </w:rPr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>
        <w:color w:val="ffffff"/>
        <w:sz w:val="2"/>
        <w:szCs w:val="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3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60" w:before="240" w:lineRule="auto"/>
    </w:pPr>
    <w:rPr>
      <w:rFonts w:ascii="Times New Roman" w:cs="Times New Roman" w:eastAsia="Times New Roman" w:hAnsi="Times New Roman"/>
      <w:b w:val="1"/>
      <w:i w:val="0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0"/>
    </w:pPr>
    <w:rPr>
      <w:rFonts w:ascii="Times New Roman" w:cs="Times New Roman" w:eastAsia="Times New Roman" w:hAnsi="Times New Roman"/>
      <w:b w:val="1"/>
      <w:bCs w:val="1"/>
      <w:i w:val="0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1"/>
    </w:pPr>
    <w:rPr>
      <w:rFonts w:ascii="Times New Roman" w:cs="Times New Roman" w:eastAsia="Times New Roman" w:hAnsi="Times New Roman"/>
      <w:b w:val="1"/>
      <w:bCs w:val="1"/>
      <w:i w:val="0"/>
      <w:iCs w:val="1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2"/>
    </w:pPr>
    <w:rPr>
      <w:rFonts w:ascii="Times New Roman" w:cs="Times New Roman" w:eastAsia="Times New Roman" w:hAnsi="Times New Roman"/>
      <w:b w:val="1"/>
      <w:bCs w:val="1"/>
      <w:i w:val="0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qFormat w:val="1"/>
    <w:rsid w:val="00EF7B96"/>
    <w:pPr>
      <w:keepNext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3"/>
    </w:pPr>
    <w:rPr>
      <w:rFonts w:ascii="Times New Roman" w:cs="Times New Roman" w:eastAsia="Times New Roman" w:hAnsi="Times New Roman"/>
      <w:b w:val="1"/>
      <w:bCs w:val="1"/>
      <w:i w:val="0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qFormat w:val="1"/>
    <w:rsid w:val="00EF7B96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4"/>
    </w:pPr>
    <w:rPr>
      <w:rFonts w:ascii="Times New Roman" w:cs="Times New Roman" w:eastAsia="Times New Roman" w:hAnsi="Times New Roman"/>
      <w:b w:val="1"/>
      <w:bCs w:val="1"/>
      <w:i w:val="0"/>
      <w:iCs w:val="1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qFormat w:val="1"/>
    <w:rsid w:val="00EF7B96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60" w:before="240"/>
      <w:outlineLvl w:val="5"/>
    </w:pPr>
    <w:rPr>
      <w:rFonts w:ascii="Times New Roman" w:cs="Times New Roman" w:eastAsia="Times New Roman" w:hAnsi="Times New Roman"/>
      <w:b w:val="1"/>
      <w:bCs w:val="1"/>
      <w:i w:val="0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document" w:customStyle="1">
    <w:name w:val="document"/>
    <w:basedOn w:val="Normal"/>
    <w:pPr>
      <w:spacing w:line="320" w:lineRule="atLeast"/>
    </w:p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character" w:styleId="documentleft-box" w:customStyle="1">
    <w:name w:val="document_left-box"/>
    <w:basedOn w:val="DefaultParagraphFont"/>
  </w:style>
  <w:style w:type="paragraph" w:styleId="documentdivfirstsection" w:customStyle="1">
    <w:name w:val="document_div_firstsection"/>
    <w:basedOn w:val="Normal"/>
  </w:style>
  <w:style w:type="paragraph" w:styleId="documentSECTIONNAMEdivfirstparagraph" w:customStyle="1">
    <w:name w:val="document_SECTION_NAME_div_firstparagraph"/>
    <w:basedOn w:val="Normal"/>
  </w:style>
  <w:style w:type="paragraph" w:styleId="documentname" w:customStyle="1">
    <w:name w:val="document_name"/>
    <w:basedOn w:val="Normal"/>
    <w:pPr>
      <w:pBdr>
        <w:top w:color="auto" w:space="0" w:sz="0" w:val="none"/>
        <w:left w:color="auto" w:space="0" w:sz="0" w:val="none"/>
        <w:bottom w:color="auto" w:space="5" w:sz="0" w:val="none"/>
        <w:right w:color="auto" w:space="0" w:sz="0" w:val="none"/>
      </w:pBdr>
      <w:spacing w:line="820" w:lineRule="atLeast"/>
      <w:jc w:val="left"/>
    </w:pPr>
    <w:rPr>
      <w:b w:val="1"/>
      <w:bCs w:val="1"/>
      <w:color w:val="252932"/>
      <w:sz w:val="72"/>
      <w:szCs w:val="72"/>
    </w:r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paragraph" w:styleId="documentresumeTitle" w:customStyle="1">
    <w:name w:val="document_resumeTitle"/>
    <w:basedOn w:val="Normal"/>
    <w:pPr>
      <w:spacing w:line="420" w:lineRule="atLeast"/>
      <w:jc w:val="left"/>
    </w:pPr>
    <w:rPr>
      <w:b w:val="0"/>
      <w:bCs w:val="0"/>
      <w:color w:val="252932"/>
      <w:sz w:val="32"/>
      <w:szCs w:val="32"/>
    </w:rPr>
  </w:style>
  <w:style w:type="paragraph" w:styleId="documentsection" w:customStyle="1">
    <w:name w:val="document_section"/>
    <w:basedOn w:val="Normal"/>
  </w:style>
  <w:style w:type="paragraph" w:styleId="documentSECTIONCNTCdivfirstparagraph" w:customStyle="1">
    <w:name w:val="document_SECTION_CNTC_div_firstparagraph"/>
    <w:basedOn w:val="Normal"/>
  </w:style>
  <w:style w:type="character" w:styleId="documentaddressLeft" w:customStyle="1">
    <w:name w:val="document_addressLeft"/>
    <w:basedOn w:val="DefaultParagraphFont"/>
  </w:style>
  <w:style w:type="paragraph" w:styleId="documenticonRow" w:customStyle="1">
    <w:name w:val="document_iconRow"/>
    <w:basedOn w:val="Normal"/>
    <w:pPr>
      <w:pBdr>
        <w:bottom w:color="auto" w:space="7" w:sz="0" w:val="none"/>
      </w:pBdr>
    </w:pPr>
  </w:style>
  <w:style w:type="character" w:styleId="documenticonRowiconSvg" w:customStyle="1">
    <w:name w:val="document_iconRow_iconSvg"/>
    <w:basedOn w:val="DefaultParagraphFont"/>
  </w:style>
  <w:style w:type="character" w:styleId="documenticonRowicoTxt" w:customStyle="1">
    <w:name w:val="document_iconRow_icoTxt"/>
    <w:basedOn w:val="DefaultParagraphFont"/>
  </w:style>
  <w:style w:type="paragraph" w:styleId="documentasposeztyaddresstable" w:customStyle="1">
    <w:name w:val="document_aspose_ztyaddresstable"/>
    <w:basedOn w:val="Normal"/>
    <w:pPr>
      <w:spacing w:line="320" w:lineRule="atLeast"/>
    </w:pPr>
  </w:style>
  <w:style w:type="character" w:styleId="documentasposeztyaddresstableCharacter" w:customStyle="1">
    <w:name w:val="document_aspose_ztyaddresstable Character"/>
    <w:basedOn w:val="DefaultParagraphFont"/>
  </w:style>
  <w:style w:type="table" w:styleId="documenticonInnerTable" w:customStyle="1">
    <w:name w:val="document_iconInnerTable"/>
    <w:basedOn w:val="TableNormal"/>
    <w:tblPr/>
  </w:style>
  <w:style w:type="character" w:styleId="documentaddressRight" w:customStyle="1">
    <w:name w:val="document_addressRight"/>
    <w:basedOn w:val="DefaultParagraphFont"/>
  </w:style>
  <w:style w:type="table" w:styleId="documentaddress" w:customStyle="1">
    <w:name w:val="document_address"/>
    <w:basedOn w:val="TableNormal"/>
    <w:tblPr/>
  </w:style>
  <w:style w:type="paragraph" w:styleId="documentleft-boxParagraph" w:customStyle="1">
    <w:name w:val="document_left-box Paragraph"/>
    <w:basedOn w:val="Normal"/>
  </w:style>
  <w:style w:type="character" w:styleId="documentright-box" w:customStyle="1">
    <w:name w:val="document_right-box"/>
    <w:basedOn w:val="DefaultParagraphFont"/>
  </w:style>
  <w:style w:type="table" w:styleId="documenttopsection" w:customStyle="1">
    <w:name w:val="document_topsection"/>
    <w:basedOn w:val="TableNormal"/>
    <w:tblPr/>
  </w:style>
  <w:style w:type="paragraph" w:styleId="documentSECTIONSUMMdivfirstparagraph" w:customStyle="1">
    <w:name w:val="document_SECTION_SUMM_div_firstparagraph"/>
    <w:basedOn w:val="Normal"/>
  </w:style>
  <w:style w:type="paragraph" w:styleId="documentdivnoPind" w:customStyle="1">
    <w:name w:val="document_div_noPind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character" w:styleId="documenticonCell" w:customStyle="1">
    <w:name w:val="document_iconCell"/>
    <w:basedOn w:val="DefaultParagraphFont"/>
  </w:style>
  <w:style w:type="paragraph" w:styleId="documentsectionheadingIcon" w:customStyle="1">
    <w:name w:val="document_section_headingIcon"/>
    <w:basedOn w:val="Normal"/>
  </w:style>
  <w:style w:type="character" w:styleId="documenttitleCell" w:customStyle="1">
    <w:name w:val="document_titleCell"/>
    <w:basedOn w:val="DefaultParagraphFont"/>
  </w:style>
  <w:style w:type="paragraph" w:styleId="documentsectionsectiontitle" w:customStyle="1">
    <w:name w:val="document_section_sectiontitle"/>
    <w:basedOn w:val="Normal"/>
    <w:pPr>
      <w:pBdr>
        <w:left w:color="auto" w:space="8" w:sz="0" w:val="none"/>
      </w:pBdr>
    </w:pPr>
  </w:style>
  <w:style w:type="character" w:styleId="documentsectionsectiontitleCharacter" w:customStyle="1">
    <w:name w:val="document_section_sectiontitle Character"/>
    <w:basedOn w:val="DefaultParagraphFont"/>
  </w:style>
  <w:style w:type="table" w:styleId="documentheading" w:customStyle="1">
    <w:name w:val="document_heading"/>
    <w:basedOn w:val="TableNormal"/>
    <w:tblPr/>
  </w:style>
  <w:style w:type="paragraph" w:styleId="documentrtngSecdivparagraph" w:customStyle="1">
    <w:name w:val="document_rtngSec_div_paragraph"/>
    <w:basedOn w:val="Normal"/>
  </w:style>
  <w:style w:type="paragraph" w:styleId="documentsinglecolumn" w:customStyle="1">
    <w:name w:val="document_singlecolumn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character" w:styleId="documentratingfieldp" w:customStyle="1">
    <w:name w:val="document_ratingfield_p"/>
    <w:basedOn w:val="DefaultParagraphFont"/>
  </w:style>
  <w:style w:type="character" w:styleId="documentrating-wrapper" w:customStyle="1">
    <w:name w:val="document_rating-wrapper"/>
    <w:basedOn w:val="DefaultParagraphFont"/>
  </w:style>
  <w:style w:type="character" w:styleId="spandateswrapper" w:customStyle="1">
    <w:name w:val="span_dates_wrapper"/>
    <w:basedOn w:val="span"/>
    <w:rPr>
      <w:sz w:val="22"/>
      <w:szCs w:val="22"/>
    </w:rPr>
  </w:style>
  <w:style w:type="paragraph" w:styleId="spandateswrapperParagraph" w:customStyle="1">
    <w:name w:val="span_dates_wrapper Paragraph"/>
    <w:basedOn w:val="spanParagraph"/>
    <w:pPr>
      <w:pBdr>
        <w:right w:color="auto" w:space="7" w:sz="0" w:val="none"/>
      </w:pBdr>
      <w:spacing w:line="340" w:lineRule="atLeast"/>
      <w:jc w:val="left"/>
    </w:pPr>
    <w:rPr>
      <w:sz w:val="22"/>
      <w:szCs w:val="22"/>
    </w:rPr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  <w:vertAlign w:val="baseline"/>
    </w:rPr>
  </w:style>
  <w:style w:type="character" w:styleId="txtBold" w:customStyle="1">
    <w:name w:val="txtBold"/>
    <w:basedOn w:val="DefaultParagraphFont"/>
    <w:rPr>
      <w:b w:val="1"/>
      <w:bCs w:val="1"/>
    </w:rPr>
  </w:style>
  <w:style w:type="character" w:styleId="documenttwocolparasinglecolumn" w:customStyle="1">
    <w:name w:val="document_twocolpara_singlecolumn"/>
    <w:basedOn w:val="DefaultParagraphFont"/>
  </w:style>
  <w:style w:type="character" w:styleId="documentmb5" w:customStyle="1">
    <w:name w:val="document_mb5"/>
    <w:basedOn w:val="DefaultParagraphFont"/>
  </w:style>
  <w:style w:type="character" w:styleId="divdocumentjobtitle" w:customStyle="1">
    <w:name w:val="div_document_jobtitle"/>
    <w:basedOn w:val="DefaultParagraphFont"/>
    <w:rPr>
      <w:sz w:val="28"/>
      <w:szCs w:val="28"/>
    </w:rPr>
  </w:style>
  <w:style w:type="paragraph" w:styleId="documentmb5Paragraph" w:customStyle="1">
    <w:name w:val="document_mb5 Paragraph"/>
    <w:basedOn w:val="Normal"/>
  </w:style>
  <w:style w:type="paragraph" w:styleId="spanpaddedline" w:customStyle="1">
    <w:name w:val="span_paddedline"/>
    <w:basedOn w:val="spanParagraph"/>
  </w:style>
  <w:style w:type="paragraph" w:styleId="documentulli" w:customStyle="1">
    <w:name w:val="document_ul_li"/>
    <w:basedOn w:val="Normal"/>
    <w:pPr>
      <w:pBdr>
        <w:top w:color="auto" w:space="0" w:sz="0" w:val="none"/>
        <w:left w:color="auto" w:space="3" w:sz="0" w:val="none"/>
        <w:bottom w:color="auto" w:space="0" w:sz="0" w:val="none"/>
        <w:right w:color="auto" w:space="0" w:sz="0" w:val="none"/>
      </w:pBdr>
    </w:pPr>
  </w:style>
  <w:style w:type="table" w:styleId="documentdivparagraph" w:customStyle="1">
    <w:name w:val="document_div_paragraph"/>
    <w:basedOn w:val="TableNormal"/>
    <w:tblPr/>
  </w:style>
  <w:style w:type="character" w:styleId="spandegree" w:customStyle="1">
    <w:name w:val="span_degree"/>
    <w:basedOn w:val="span"/>
    <w:rPr>
      <w:b w:val="1"/>
      <w:bCs w:val="1"/>
      <w:sz w:val="28"/>
      <w:szCs w:val="28"/>
    </w:rPr>
  </w:style>
  <w:style w:type="character" w:styleId="spanprogramline" w:customStyle="1">
    <w:name w:val="span_programline"/>
    <w:basedOn w:val="span"/>
    <w:rPr>
      <w:b w:val="1"/>
      <w:bCs w:val="1"/>
      <w:sz w:val="28"/>
      <w:szCs w:val="28"/>
    </w:rPr>
  </w:style>
  <w:style w:type="paragraph" w:styleId="documentdivparagraphParagraph" w:customStyle="1">
    <w:name w:val="document_div_paragraph Paragraph"/>
    <w:basedOn w:val="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22" Type="http://schemas.openxmlformats.org/officeDocument/2006/relationships/image" Target="media/image10.png"/><Relationship Id="rId21" Type="http://schemas.openxmlformats.org/officeDocument/2006/relationships/image" Target="media/image2.png"/><Relationship Id="rId24" Type="http://schemas.openxmlformats.org/officeDocument/2006/relationships/header" Target="header1.xml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6.png"/><Relationship Id="rId11" Type="http://schemas.openxmlformats.org/officeDocument/2006/relationships/image" Target="media/image11.png"/><Relationship Id="rId10" Type="http://schemas.openxmlformats.org/officeDocument/2006/relationships/hyperlink" Target="https://www.linkedin.com/in/luis-esteban-rodriguez/" TargetMode="External"/><Relationship Id="rId13" Type="http://schemas.openxmlformats.org/officeDocument/2006/relationships/image" Target="media/image7.png"/><Relationship Id="rId12" Type="http://schemas.openxmlformats.org/officeDocument/2006/relationships/hyperlink" Target="mailto:rodriguezjluis0@gmail.com" TargetMode="External"/><Relationship Id="rId15" Type="http://schemas.openxmlformats.org/officeDocument/2006/relationships/image" Target="media/image13.png"/><Relationship Id="rId14" Type="http://schemas.openxmlformats.org/officeDocument/2006/relationships/image" Target="media/image5.png"/><Relationship Id="rId17" Type="http://schemas.openxmlformats.org/officeDocument/2006/relationships/image" Target="media/image1.png"/><Relationship Id="rId16" Type="http://schemas.openxmlformats.org/officeDocument/2006/relationships/image" Target="media/image15.png"/><Relationship Id="rId19" Type="http://schemas.openxmlformats.org/officeDocument/2006/relationships/image" Target="media/image4.png"/><Relationship Id="rId1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w5NIXqvmX5aw4UJvMFL//uKDnA==">CgMxLjA4AHIhMWR2R0ZUVjJ4WjhHb1pZYVR5MjljWDlWZk5xRDBiWVhC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370669f4-ccd3-4325-b70b-f3dbc8ab8cc0</vt:lpwstr>
  </property>
  <property fmtid="{D5CDD505-2E9C-101B-9397-08002B2CF9AE}" pid="3" name="x1ye=0">
    <vt:lpwstr>zIYAAB+LCAAAAAAABAAcmsduq1AURT+IAabDkI7pHcOM3nvn6x95g8hSpMT4cs7eayETn88HRQmGQT8kzAsIwcIkAyEoR9PM+4PTix/OtRGPqAYaQ6IqPZj0lVTAXUekJz073I0dvKsgeIStYBpApm9ck0KICA2YVsuNsCVm6TwbdPQJdK/W2Yl3Ba5uvz9R3Zht1aoRPSuJL3H1aQty7GY8kUCnhQ0gOaBUFeRmcCLB1A2JJ8AyA6g6pVA8/lx</vt:lpwstr>
  </property>
  <property fmtid="{D5CDD505-2E9C-101B-9397-08002B2CF9AE}" pid="4" name="x1ye=1">
    <vt:lpwstr>sYP5S0KIpEh5uTkVcsgrJb32iSENRSLaF59bGh6B/vNm3zqNkBpL6+HMWH678cA2EmWSU1L3u790Wr42CBSNkR2ARw3BhfqO6yFntik9zb2K37045VkDpkuNN5ZmhjFmyj7dePUnsVz1VtFOpUdweyv2gc++NDOCDMgUGKQLXxkhPF7+UD3SGOOJN4sPBOHCctB8wKMZDq+GcVsMGz+5nI+boVseAdKdg6S14FTDXZsiXwBL6DNH9EDtt2svtJK</vt:lpwstr>
  </property>
  <property fmtid="{D5CDD505-2E9C-101B-9397-08002B2CF9AE}" pid="5" name="x1ye=10">
    <vt:lpwstr>cqxpxvM/0i6ukpIS4Ijvk7UIe5kN4UmiL/xGyHhLv+9HVeB/U0Dj6DaNAyI/jtSMjpk14wdEqit4DlYSTlfHdJWMCnSspOcfw1K13NdzgDsW0YCoKuETPzmvntFKtO8v23yS0/D7DR/8EswstuMdF5/d1dFcGV1JQgtoLFBek8r0pnCDWgwQ69xN+FDmyYLpnuhuTu8uFb/KkB3yrgDJs7MNlV5vucQuy5Fny0bjpk7AOmH/K82S79JMGgmDjsf</vt:lpwstr>
  </property>
  <property fmtid="{D5CDD505-2E9C-101B-9397-08002B2CF9AE}" pid="6" name="x1ye=100">
    <vt:lpwstr>X5MrCk1IrmqPlFepyDkT0veVvLkPBLFTP0C8E/q9JAR8wXlh7re2GfblEakHZ5Sgbd+oqQgZ4T4OKG6xb7fR4nsDUm88jPQ8TH1MqJ4n5VPDZDDuKFUWJe1OrhxWnzdTaKXw+WqKCCENiF2vPGWKFtpp/5OOaFE1d1wyJpxe84zzx6voSZUw0/Ldxyo5/usNnzgtIoT0gu5r50nt77iXxiBz/dSvNJufCB3Cyngpx0LuuH5ce4oehL0TFBxuGHV</vt:lpwstr>
  </property>
  <property fmtid="{D5CDD505-2E9C-101B-9397-08002B2CF9AE}" pid="7" name="x1ye=101">
    <vt:lpwstr>QZiscvbgEGzorXtS2NUax8U16FE2ydvJVaL5aM/IgzfLsraC8dLPnfLjD1QF7QE7Y4F5scTNWTLb7sG271gh1MtEKZAWcAmZ9f9kI25f26lPqgFOTb3EEplc8TeePsLctdGIQCH9r2rK+c+CDLq2We48hWfDLaUqG7fkXCYwt+eJ7lqpOzZojN4pGxXIx7PAF9MqPesOWnR7E2FLoWr5Hvxr/T6vkAnm2vAzwq4+9/X4Yxf1EXHBU42N9yDYtk+</vt:lpwstr>
  </property>
  <property fmtid="{D5CDD505-2E9C-101B-9397-08002B2CF9AE}" pid="8" name="x1ye=102">
    <vt:lpwstr>r1sdNHdUbgWVjufkoccBkEjUGPTNewoEsuhk/xjZxzKONBTeKiMue1cNEOECx+yFO5YXL57vhG1mzlts4+jrWHlD65KR1lEfPFIqSGQ33szs4yrLjCRsXHD5UL19syT5FcaWw3A+x9c7mzqmOVO+h/6/FjtutU0C2q8q3RS/zPtF84bGjOSCBM3+WwD9vEECQzX9G94r6LjPTZoTkHRL/scyo+5i+OcJcErBPuSxK6aD2a3gMy7ax03thaaJ07B</vt:lpwstr>
  </property>
  <property fmtid="{D5CDD505-2E9C-101B-9397-08002B2CF9AE}" pid="9" name="x1ye=103">
    <vt:lpwstr>XjmFu9aVqW7r1veddhESeHGTSAz5V2QLhFHmjBksIOHSBsbqL5akTDayOqk1iwAgH/KC5ow2y7j5TuNVyhkTiTaCEKyNQLz26FtCBzfBRQcPcEN46FQERbBQ6u0ERHVK2MA9n0DJwGZMxCU5v/DzoE1bJT17VMN/fAUmSPXwS8u67xxxXqCXxXQk+lmii6YWWobiAXGogjqsfmNUiux6C+hwxgwbCSsbiNfAMXP+qy88ZRZxmKRBnV5tFQ+Q66Y</vt:lpwstr>
  </property>
  <property fmtid="{D5CDD505-2E9C-101B-9397-08002B2CF9AE}" pid="10" name="x1ye=104">
    <vt:lpwstr>C0X04OCNSrHaRHWaDfmNR2i5JBT5t2zAZublOWuCJHerDz1t+8eDwZtJ8lgXYcej+YSXjmpw2h9/CY/6/qSPzB6bXwXUd722Zl7dUxtnOtimg/DgwPc3MRMGP+lzW+Wz31cs86UTegCJEwcrgh7mEApLDoOzfopA2r2CfpnISo9dKbBWn/2YnYrk5mAb/iowYt2qXqzpWa0k9VYy3lbCQPlZ3VvTnXDwq/wu4l6t2smf/UqiJXQEdTRdyDJcQa/</vt:lpwstr>
  </property>
  <property fmtid="{D5CDD505-2E9C-101B-9397-08002B2CF9AE}" pid="11" name="x1ye=105">
    <vt:lpwstr>9TIj0tDdkVQevyFWUPR7oYHTt3otxz7BS90400Y7ExpjIDIcwIw4p1fzVO9gEHo410G8TtaGPJzTDBatfMP2b1T4JHjx/4WJ/nTV+JRnFHQzPWzGFk68M7UsVHp8bfcGdlPytir7t2FomV88fBRPsjlEkeVGu9jTKx/52xywnasF8FnCowZX9TXNS7wDK/3YuxkA52htscB9EtPOfcsrFkSkL/6qRCivVD8jA9pz2HyzFHIkpd7riFjQgS1XjKm</vt:lpwstr>
  </property>
  <property fmtid="{D5CDD505-2E9C-101B-9397-08002B2CF9AE}" pid="12" name="x1ye=106">
    <vt:lpwstr>+dLTYhAh0TWrcpHAqoIMZ01ALcbZDjwLca+4bgU5VVUzesTDIp5U2x9xG6tT27J2Wqc+bert4vTyCFrDrBf2gQ0uBa/AB9ICGTgjLhozV+/9EugsY/QRy+3q1XqnXnlK5t5xoOQndvnlU+pGghsrT6DZJIPyELK4q/WAiea1JHIVoTBk+uirj4akx0SnckapxxB0ZVfjg1t6wfKeDWbxadESNI/h5WuDYwVhZz4yK3sJV2N8FFpZ/bnHMRltUOy</vt:lpwstr>
  </property>
  <property fmtid="{D5CDD505-2E9C-101B-9397-08002B2CF9AE}" pid="13" name="x1ye=107">
    <vt:lpwstr>AbrNCUSVGV+rYlbAekrzr1hSHggL2aWvYhepngprSb9utsAtnFT9aHwJWXTkLoxhEUmA0KAxO9YggKpleFtq5yF8k6Nwx/oE8r4gd2zC99w61gkiwIBSUgLcIaGvlVbiDYe2r/WaD9nEkiqvqw7x3ZgVSPHPQwacafcCKEe8UVClVLP+1OBB1qYeyYEXSRldgYHx+uYdDHqtqQ03i94krebKqVc/YxsHR0/bJHf92sLzvYEf+mS0yNwWtybC3II</vt:lpwstr>
  </property>
  <property fmtid="{D5CDD505-2E9C-101B-9397-08002B2CF9AE}" pid="14" name="x1ye=108">
    <vt:lpwstr>cEVgMiIWaI4ttDnzC0oYQdM9fRSmMX/odSIcsqVGNZ00AQ/9teG2EKCZQ7JCjwbSeJxcr8KpOAH1Vlxw+osCzwaS/BOH5+oxDaJCA2yOvYC+0b3nnfKGS1lpoitthtbOKZM024U8TmCYKXLcyKJMpCxqX/yyB4BhDYnsFgeWf+s2RLPRHKRLNAPxpWPwIyKDF+UU1GZmciY0gkGXFMPblxt38RlfHpgzRq5HwRMx83w1/W0pF5AGlOtJM7faCxR</vt:lpwstr>
  </property>
  <property fmtid="{D5CDD505-2E9C-101B-9397-08002B2CF9AE}" pid="15" name="x1ye=109">
    <vt:lpwstr>WBLXUSBcszFExNzJ00EBTopMUNyd8rGULa8Atvg4+V6ax3xDXMUt61YAEhkXf7ebhD/kG5dW8oZAhHiU3W4EWt59zj4V7Y7FD1p7Q2bKo7zXfVTbnA8SjzsBDS4MKu3sgjQnOugYawNhUw0jCgLZgIcwqsIMQByk6nOye0XqMx7INiFEjd2vc3+TwKI5SCDH6ZhshLxVOtoqIahhmIQqMUNdu7mGQ99Zt3FUF4ZgeCbgUqCmDSE7bRynztiBEaf</vt:lpwstr>
  </property>
  <property fmtid="{D5CDD505-2E9C-101B-9397-08002B2CF9AE}" pid="16" name="x1ye=11">
    <vt:lpwstr>oEYPgtg/FR8ntKTkWz7MNBJAeZTMiVYXFV9V9u4f4RbRiFx/xMDLuxuYPcNBUs+EAJsX0KgNWHhbwLM/UOgGqY9fWThs9LfaCPTEmDSq6vck4j0uTtiuLUofVipbbD+CpIHu1hLKJ/S75Nh+AbOoG1Smpf7YV4w8xjbcJ1L1aUUdLcnBHAgEIA/M0hB4WmTp1QDXysoKD2/4fUDiv5SurpqL0mtwTyr+5ubVv3d/MKC0nIVd0IND+GeiReIUE5I</vt:lpwstr>
  </property>
  <property fmtid="{D5CDD505-2E9C-101B-9397-08002B2CF9AE}" pid="17" name="x1ye=110">
    <vt:lpwstr>RY/jEu5xzYafcMnDTDGYjI9zMMH7fOv+iHWFU7SRhUJSsCm59RLIOy6fgARaoJxCy5tBgJ/c2N/Z6CmH/DZrSRF2lcgGdH2SNFCn6+Sab0NrNXLCM4Frd81NjtPMkqxQBW0bqZzbq20UDLABuFkM4F6PdXVlAFpEzrUeVJzBflktwI2nW7Ab6kKRXSfDUaCCD07Y2mqOrI9xuUhH5pI6olzYlUWsoYtE8zFugLKdLvKCXtYAbz6A6mW3UC448jO</vt:lpwstr>
  </property>
  <property fmtid="{D5CDD505-2E9C-101B-9397-08002B2CF9AE}" pid="18" name="x1ye=111">
    <vt:lpwstr>DWeh4j/zeqq8AY++lNvuogaz2q2BcKK9f6IGVUUBXw4UTsV+f+9PcJLfNMkGQuIgfFLM0ZWIkG7h8oJFjtoNxOAAE8Q7WzkqcGJ0dQOkLLJJ1/ZU6theGn2Fx+Ldw6qw4qDslFbh17b8jbopo/N9XJarXCP9K6jzs/nHQE4ltzzwJTrd3Stn1cZCMJiSiJyEFoZkcb+7KDJmjIp3pg6tkv0cIfk4HPxTN3hb3jwaS+z6qoPxiTADm6fKRUFJ3i/</vt:lpwstr>
  </property>
  <property fmtid="{D5CDD505-2E9C-101B-9397-08002B2CF9AE}" pid="19" name="x1ye=112">
    <vt:lpwstr>DL9t3cBk8jeIZw65XEcG7DCXTlw0QyEP9Pdm8jhrnqu3HHCvH3YkRRqyvt7i1XSKa6UfZ0YuYLxVQKVAcuQHFcPv2A7i2DhgyWoy1BxI4cx0mdVJzxnSSh8yayTiV5CULvDpA6EILEPfGHkb8ATe6fP50rs+rCIeCTYb751cme/ywD1y8U9Cf9fAjUCvZgY9cYd0RQ2Q4nqk5Cr1hlwdNsao6PdOTWxCdpcPXfzSRo3OfqnJ2tYlpKWGGJBktxI</vt:lpwstr>
  </property>
  <property fmtid="{D5CDD505-2E9C-101B-9397-08002B2CF9AE}" pid="20" name="x1ye=113">
    <vt:lpwstr>i0EZK4bfPb0Udx+gvOuYyf7iDdZ37oOaIMEZqDBRLchJGtvVWRWvlxQ9BOdnN8uneLurf6Dwo/W9p4zNvWHXFP/XXPU59Zi2HmJcxqS19ZUxq/DJ+cBlxWkIeypYjU9TQMv8o5IKeAeVDUrw8IXf77/XrAAxgQGTvi+eM5E8oGBfRXVmfPYonpl4u+nJTdQaQBzYCSlWn7F7EmdK8Nf31xjtCtl0hU1+y6DtnU23xYLuUFl4EfpG8dDqm3L5VfB</vt:lpwstr>
  </property>
  <property fmtid="{D5CDD505-2E9C-101B-9397-08002B2CF9AE}" pid="21" name="x1ye=114">
    <vt:lpwstr>hRyl+UWvf2KNzzkUQkek49csrC8NC6TaSaLQnAM+reQrE+pG6hKZup2UcGe0xYogBjlWXqm+DnJS512eCLQVIr2MXIjXFfEJT9ZqVa47I/hxTYPURqBBFGX9cQeVWJFYrSMIHgSg3kYZJHt5TWLfZn4O3Xz6cobCOD7uv0aFClWOC5Y6WMFJZgyuvlLFnsQy87F9TB8VuMhkC4lIdXmp66RMzrtFUhcD52jVoFxLVuvaxQEAXQaxiHSuwQ+9MlZ</vt:lpwstr>
  </property>
  <property fmtid="{D5CDD505-2E9C-101B-9397-08002B2CF9AE}" pid="22" name="x1ye=115">
    <vt:lpwstr>m0Qmoz31XcWfgPgqx8lmDkdoOyaqIM6LnK1uAwCgfwlod/Y1MyKldHb8Wjhj5Xz+AkOT86x5vjNdLUWJGmZWUNktRACYjJ8TJ7Tt6ngT+nsPnLMHGjfm0IYrGAWhPeP89I2IvdANI/W5kLqdmgFL1QZXfpAl9c0HAyv+zpBjoZKlXbH1EsqGgvbiPPkcaDWF+WYWN2sKwFQmXNKkwYBspFHLFtTRjPCvkI3p7OTktJjn/ySQNC1Kr7sbwmVJp9w</vt:lpwstr>
  </property>
  <property fmtid="{D5CDD505-2E9C-101B-9397-08002B2CF9AE}" pid="23" name="x1ye=116">
    <vt:lpwstr>aJURhFvBAySSuwhAKC0xQ3GQ23QDDUoKr4w858uSa0qh1/RBVv4ufY4WsuVTQl2JtPU74QsbfWbzzd4nmGFlzs4ysYzqL06eKOlIlZkp2cMrx3YEhcz0XxBTEbfwz2t2yVf78ulDV1Sc+qNuurHh0RhEQy11367pbt5WiWjUGbjXFS+6AdkJLvxs2TpubdenNB5HR8CcIYxYX+EBoy0VV32VTTUy5F/iEvrIoiboYimaUzHt2rGBoWt0SHYKPF2</vt:lpwstr>
  </property>
  <property fmtid="{D5CDD505-2E9C-101B-9397-08002B2CF9AE}" pid="24" name="x1ye=117">
    <vt:lpwstr>h/iC//6fnnXpZ4OtnXSIzSt3kBfYYnQ4Er+LT0Gw+1H0OF4lTxeGxvU0pMNwvEg8FGCavjYvsJneluTbM86st8GtKizaMQgJBEtcTNjd535Fpb2YX2ueFBkP/4vDCt0qWJRzxWwEpuLcSBqJrhR9FHkgu6t2NgHwZrAhmRwtp0dkiskfnGXrM9lzwlymbA0uKQll1mbwkv1ZQNbS/+sVmwtRT4NWJZuRTGuZwYBg5cSwY0kEf8Jmm2JE24wJ1ui</vt:lpwstr>
  </property>
  <property fmtid="{D5CDD505-2E9C-101B-9397-08002B2CF9AE}" pid="25" name="x1ye=118">
    <vt:lpwstr>DRd7E0/ghmmqJGJvVAQmeuqe987St1ViGC5oB3Of7xrehw0Ww5V4r6XHjXBKSm+H6fwrigimJJvHn9aPf499J9LofEoOAz9NhTio/ywm3kz2EL3HILr7X23FeMcGfTGwFiwtGs3HIbwfvANtoDx69Vg/L/9slSm9QVNVGFrlirpR5R07Vb7WPDOAhWjlb+UnnQqVqJPz0Exv1PSmVnjuISYMmALUauNNqz5SJMHMEBca6syBxZwfcNs8SsXy03H</vt:lpwstr>
  </property>
  <property fmtid="{D5CDD505-2E9C-101B-9397-08002B2CF9AE}" pid="26" name="x1ye=119">
    <vt:lpwstr>WptRxRbz8tgZCaV0UtF0Tmh8v30ilHIlhC8amdyyR1CeIv1TxUjoc42wgZXtJrEa95J9fw0KfvtFe+ZkVUC4dQmu9gE+ouyzgmpRfrg4z380slCg5iN2zpk6ZbjQPQm/HTdz13OZ1HQhe77M+IFmlmTGP6sF/KLHMBhUwQ4NH5+eRD/75F4D2kqyvqxlg25pZedK34S2skPRDpV61O9jmf5BqhlvqQ7MkZyXnCyqBrJ/EYMO6xj93KgjfjbTaMt</vt:lpwstr>
  </property>
  <property fmtid="{D5CDD505-2E9C-101B-9397-08002B2CF9AE}" pid="27" name="x1ye=12">
    <vt:lpwstr>Mp4efyxpqU20w4FvajkNKswpor/t02JZq0CUu/I1DAIlhgumgr0XleFX3vvSrypD44x/Gdju2sNlFrL2s33lHiebFLBH34eeSmgDrAnWL/0jDPci/PR9gRLcFM0i9HgFbCr07KqEBD4/rhNk9hN8EYGH36p4s78V3VDiuN0Kq4ihDxJkIs4ciYi7i+ee3a4/ByuJ3QkqTj0Omp1JnYP62k/csJ/vKFnn+BNziyq+mhanwmsc/MgCFqQ1T1dTtQG</vt:lpwstr>
  </property>
  <property fmtid="{D5CDD505-2E9C-101B-9397-08002B2CF9AE}" pid="28" name="x1ye=120">
    <vt:lpwstr>GvKD94yDDfuk1zQhQE8fDxDbpJXpm3vCgAOoijNR3H9iL2ia89OkZUmHvuHF+g05eC85jlBJn4rJKoT4KbtGp9Ziz2nkc4Q1wGpHf8f1rvuvAo50A47O5NYuGwS1+XINE2c2xWkTv+OmllrVqrpmVVpUhq6Es1QAcLN83nyOFpIPJETaIdybMVLBUK6V0ajVjExxlGBXdccc6BNde6bTnKMc0Lg+0Ocr48pv0zL5J0ElnuM+/sY0LODmYhUvBLn</vt:lpwstr>
  </property>
  <property fmtid="{D5CDD505-2E9C-101B-9397-08002B2CF9AE}" pid="29" name="x1ye=121">
    <vt:lpwstr>ZoMhuKMBclfTINhYWurcnmplR6MgzOjz05KKm+5TndsxOG0qQb14UGzQTUyPyF/9dZQX2oR17S7vtnLQHz4U0sXpfBy4wn4N4wYTaYX8ifNV+tE9oBdItJluKhCx9Ra3UEFJSoTrFhZ/ZpVWWk0n1lR40r0pQ3UltH47DNJsg2NaVo+SgQNebjG7KnJYGFv1bqRAHW/UvGEY2GNMUI0PfKoNd/qzB6vvUmGnnC6Uu3C5Gh7HgkC4874Tv7e86qL</vt:lpwstr>
  </property>
  <property fmtid="{D5CDD505-2E9C-101B-9397-08002B2CF9AE}" pid="30" name="x1ye=122">
    <vt:lpwstr>Yh8IPFai+ljRvwCjeZzuqpz051u9PDAP36zbuZjF9ww+ZSGZF6qgeCNxjr/ro82Nc7rVhaMqI/qVTsgPg+MBqyjLZrTaRSrmwKPat6I1urH9YD06WcGv//5U7Q8iOANd/OR+Yz2cXDUSdz5AFKIkjzwiDez2qQR+c4oQAEiRgy5bMGUCVP7kniBsIZ8mDnfu70U4q1K3ppw1fE7Ehahh/lom0oau3lyCnNBlLVxTo0GofXT7qQUdKiXZEvNFu/w</vt:lpwstr>
  </property>
  <property fmtid="{D5CDD505-2E9C-101B-9397-08002B2CF9AE}" pid="31" name="x1ye=123">
    <vt:lpwstr>EYkWFfdq259pq9XcdHa1LdqUy7eR5j9qeERGG4W1q++Z3R3XGKVBLn5M9Z7hKUhSMb5xYn4bBgyAofPke0+rlFaNoOCm9zocn/6idh0Wsd4yoZLBfQOnvt/2cdiiVKfkyAlTRdCDGH5QpEyduoLu6VcAC14yrcW+lAPBortXrHDBmzo1MqiOBe0dsvP/tkRO+2jn19XO3ikJt+cKiKEfxborrsbFL9d+kl1Xx+qoh16HYLJX6NpQPoBgwdZTH6N</vt:lpwstr>
  </property>
  <property fmtid="{D5CDD505-2E9C-101B-9397-08002B2CF9AE}" pid="32" name="x1ye=124">
    <vt:lpwstr>OToP3DN2zdHwlwD5Rh2Cx9sGsbvDbnfFRvcHPq292mz3pjoxGyyESH4mku/4z3Cqx4GZ7/t/eCRqJMannHYS5Mj2lSIBHwkoE5B3h1O3V2uHMWDV4KAE7Q8w8XCoXPFxUv/vpPRI5BxckzxN3Ysp1BwlYNSpoKu5DXb/38IVjgLlaGn8sAJ9pamylGZCzuoJTNXh3g9Yw8Ia1yvii62u9mQlqGX7v6lQs/Ps+8sdyDTFWYMKYJo5riLFX0PmAqI</vt:lpwstr>
  </property>
  <property fmtid="{D5CDD505-2E9C-101B-9397-08002B2CF9AE}" pid="33" name="x1ye=125">
    <vt:lpwstr>c170gnaHNG5HWoq/HS4LnY6MMOW1iyOXXQzmMrZX3+aAcw92d86NoIi6EXu98YKFBGWtip+ZXnJol4JSX7HBP2x2mSoEct0B7WFByKPUHtz7N/M0EUKl5EVbiTSbsxIovAjwMnf0Sv87qEyKYJdInS3R+TErBwW6mZjaizGHzkgVTfSqzheeY6dFq0PN1wxo5Wr7/HwjO2jY+oZDoJabSQYtuzvBLCBEZsTbHuLVvzlDknjprfO2lHn8Ky5jjDy</vt:lpwstr>
  </property>
  <property fmtid="{D5CDD505-2E9C-101B-9397-08002B2CF9AE}" pid="34" name="x1ye=126">
    <vt:lpwstr>F3uvFj+0nhDU1cfENBw2Bor24N3dipVnyL0g7wBruUiCeR6RbxZ1H6+m05iEHmiB9nBws/RFWLQMxI4Upg+lqMqL2pRj+2sdhGlypvKW7Z+wla8SEUB0DGhPXyANFdskluobdYyWtjLYPnxzi2hcUFIQAkLjVbF2Lsdfq40m+tMG0Qd9IEiT16l6DqcXNIovyTmB1MlsJTnoeQUMAIFCTAl0QCFQmfnattdOsZhIIZA/5psLiWDMbFq5++pbSgx</vt:lpwstr>
  </property>
  <property fmtid="{D5CDD505-2E9C-101B-9397-08002B2CF9AE}" pid="35" name="x1ye=127">
    <vt:lpwstr>UZRU/MgZOBN/tAfli5FU4dAUeUn92ePNlzQbuni8QsA3nhIp2hsvVLFgfhgbcj7Ci6fBUCXR1C8mSrBWyqoQOecV805wC8iZSf0NFMR3PSeXeFNyrE24RsIXhE7IvTvdtcA6iO7EyaH1dk5zkaunYneYZlFuM8qaV3s0TYLDw5GXcbgXOzsy32TM3BoTawcWgfLOeMRMMMfVIICbppnmQFQWu2Y0chQvJDnEFlsONCoqE+9uz4Xmn0mA7LtHwZe</vt:lpwstr>
  </property>
  <property fmtid="{D5CDD505-2E9C-101B-9397-08002B2CF9AE}" pid="36" name="x1ye=128">
    <vt:lpwstr>5ihUA21MAPdQzCXnWbvaPjjWhWlMD16Y26cm1QcAAGtVWXTt9/SqKk0EZ1EB7TojYc66A48Rg/q6EdvWju8hbE8oNS4rjrqOcMg6Led5ypq30C/OSu80bmFOtG6SlXptUYDxZpbUoreBrqk5COSzcpVre5uTXYNKAyMmAMfwSGTzbSGRsk0dryi+DpTaX+qzGqn1btKpcOjAMVIHRfnSS4FlAApQam4jOvQfA9OhuhhuDzp4xOlyUijNJyWNGIp</vt:lpwstr>
  </property>
  <property fmtid="{D5CDD505-2E9C-101B-9397-08002B2CF9AE}" pid="37" name="x1ye=129">
    <vt:lpwstr>oG3iVF8cwYMqCF+bZuZOn3CPlFj7ihFitQcvS3A41wauny4fq8HIM9f/trconFbjyHKa2WZzZ1ZFvs6FhHmMoieCYwHf6m+r0sQJ3L91hXCZGR/0W32C+Ezu44VMoENZL2AmbeqYCBoZXByHQnnewCeB2MP0X8XUJ1NWQ2efvteLxytd5qGekVb80C5T74GC3bc7fiyFz+frKmAc3H4VQ6PGDXiIybKBLE+ma9INNAgf0LoecNuV9POSDuK70Oc</vt:lpwstr>
  </property>
  <property fmtid="{D5CDD505-2E9C-101B-9397-08002B2CF9AE}" pid="38" name="x1ye=13">
    <vt:lpwstr>3fLUfqztOxxysOUzTORVaibqPfjn0cvoszC+BJXfiwRRxp8e6IXBYUAmhMU4QT+6q3YeAPi2ah5r7fEBJ6H4b89uwYeNL/kk+xi/fsaD9HE1TJcqciiRaYQVz2dHBvDVO4Sh2M9eW5dvilxOlCvwQ3BHWmOfosLI6soPWNPQWINyKaaoTxWTJ/6ROOITZ9X8dovPTChANb9CErke+UaNsDS0u/og2/nX8hk8eOBk94MRFD/n04kmQrtZ+31lR1/</vt:lpwstr>
  </property>
  <property fmtid="{D5CDD505-2E9C-101B-9397-08002B2CF9AE}" pid="39" name="x1ye=130">
    <vt:lpwstr>aMSONvOtnYnXfGA8Wx/pjsJ4Skczka+ZC7KmuSL8IF8T2TPneyc8H0C0n9hhr0py3Y8i+L6BhmBr9hU49uCqd95h1glxrJVWhXWSx+aWeL/0D0HUqHFBs5KWiwKCEhocOuwWEnJj5LEaDeQX9+XgIlIXnPXa6JHsb7tJWhYb1wYCR89ddbUnS+R/OxcGU7fds/NUZKRsTjaoHV3XIditLliAQ5iSWtM4VfjPjBo5pNwoXiiL6Aog+IxB+RWBxBn</vt:lpwstr>
  </property>
  <property fmtid="{D5CDD505-2E9C-101B-9397-08002B2CF9AE}" pid="40" name="x1ye=131">
    <vt:lpwstr>PY7e1d0TAabwn9verSbsKpWFoMSj0iToYUqXf0l4c15qEiC+CK/sbNea4weCjHBErKt8uce2vh3XeUA7pEWHeJXw9mvbPVQPTGl92CoJOSCiWiokuNf5x5+MbeW3AvaTwglevr0MfeKHDdE4hItq+2isIqFUowuc073n0ZxaMjYzkUTZ6/m2wQh4F/suRxHAmRf3TsgB2anQQSca3gWZ/vvB9Ma0wuMhC+IYdgz2PDqAjaiGJKnx9AGPUfAFq7T</vt:lpwstr>
  </property>
  <property fmtid="{D5CDD505-2E9C-101B-9397-08002B2CF9AE}" pid="41" name="x1ye=132">
    <vt:lpwstr>70d+DT3n4W0PGN5LjBq3+Eb98AQotKwVodgV0beeqNN2FZ8U5TMkdO7QFWTqVtqdlVonUVxZytAPKLKCGj7B1BwFIyCxJqc+loL0TAXAp6MFVS64W//5urcPDPdLv+5TG+fwWl0LZ6P0ou5nPa2eGlZG69+v1sR7ZTk/XLMtPyjg9xIsZz43WM0Eb3V3wsTQKBw3THvbnOYrF2jFt8Pb5ceyRDuXxvGj9oq4UH1FlYywjWWoyV2PIywkPHiVWgY</vt:lpwstr>
  </property>
  <property fmtid="{D5CDD505-2E9C-101B-9397-08002B2CF9AE}" pid="42" name="x1ye=133">
    <vt:lpwstr>c8ehAd0nVbKmyKDssfgiD3nbVZ6LGL7/yFJ9arRbV778r/Vm/vRqHIcij7iHD9ZRJAlHXJRZLAOEiWV/YQLIJIJV7iq2mCtUoWIU86YgAJngmGhms0Iq3x7W2kdc8T/rdy/CNa3oZulRsQraZwPAtyp+aYRqdja9sqQYE+CT1JzAdgCQ8gLc4CivvE9bGGzV8SmSBv4rOJG1VGAqiC3KASCMM3sCExoC0iiIzCI00Kl0MZPWPfw/3q3OqJvceBj</vt:lpwstr>
  </property>
  <property fmtid="{D5CDD505-2E9C-101B-9397-08002B2CF9AE}" pid="43" name="x1ye=134">
    <vt:lpwstr>ktgUj12AthdjtZL0/M6i343WyWl/OU6uFl3Nscd6W9qvUvyxGgKGIPz9qMFI4QqoG8CUtZ6eQ9HsqfvAXOyVCy1Qk+D1/nfaJaONLB16pk+i6FNi3KS9zrPNSMU5M23Tz71O4c9/YlraCvD8cMBqZWpG3F8+C87PxsYjhMqLjVysGPoqvZvpYfryccI5GWgewSW/cDtL1Edo+lWKrHSq+pLAVcUylk1ObFcwQvT4zLao6tlogpzyGuhoV8Cccf5</vt:lpwstr>
  </property>
  <property fmtid="{D5CDD505-2E9C-101B-9397-08002B2CF9AE}" pid="44" name="x1ye=135">
    <vt:lpwstr>mvW0ONNyjUtwvdEdTe4JLswKwemx9oEZVTzR3McbAvBGYwraubH93zKpMfnNrBzHIwEEhlIoyoIVfWBvo82SVd2UYGAO+Qu6LyFImEjDOoX1jr3o7n1OyAUX/fv8cPluexyFW6GPYKfRxBSYmyOzxH0bHJJq/TgiXemNGEMUsvfwCpeqWyMrx2FX+buzd1S0hEvplQ+7Dx5Ln0W4vpSRblzVC2bRkcP6ZvY241R/rALkPcIO0gGZv4m1qpJm+CT</vt:lpwstr>
  </property>
  <property fmtid="{D5CDD505-2E9C-101B-9397-08002B2CF9AE}" pid="45" name="x1ye=136">
    <vt:lpwstr>PcE+KB6QhxLttkIYGbXlKb84fW/cyYy1wFYKiY9OdlN39dBb9bmvkrzTB5VNGtALphXKdoZ3t2fvjFGBdOvlnOT+9W+ADgN7UxwxfONKORlP1PHx6+A+v87V3cmBMtx+c6whgRQpvw9Kw3+MqV4lPWBRwELvGIlUElJ39E4t8rDMqnCYwBOstnfl7XBEMaudVTGlKtHbr8XRzXAW03bTT3MlpvU+TMq//+VBYUvMhgAA</vt:lpwstr>
  </property>
  <property fmtid="{D5CDD505-2E9C-101B-9397-08002B2CF9AE}" pid="46" name="x1ye=14">
    <vt:lpwstr>tosetGbGIy+wd+ZwsxgqF+dSvvtXYj3VL31AkTv69pIVQCbUjxYvWS4DnNDr2hVmYRae267XZHWzYu2aW/uCBbXvocPCRIQ8pOfYcBe7HFscA5fO7ol+a/ia7ho67LnFyNCRzOhyjR/L5hE3279q96DVAiElJyH49KP57LhuDnmNyHa3mgn+nGf1Td7wM7ARKjtc59ZokEdsFsoAda1cWjXgbtjAYGx0ACcD9DdfPY0i/Lvs0I8oNs4CQ9qECya</vt:lpwstr>
  </property>
  <property fmtid="{D5CDD505-2E9C-101B-9397-08002B2CF9AE}" pid="47" name="x1ye=15">
    <vt:lpwstr>NMksboQ3eXUT7jFcuNgJuhqg2ZfakLR5tz/KqIiOYCOEe78lQXnuJc4nDwj+yMFkg6UhnferCpyWIeuPz/ua/NUogqzXrkNc7nsadgr8OxOUc0kpRTA981Xoaayt2IJiZuuVp8sgC5oGgXDMUIlwqGOu0Dux+iCoQThahKk8Vj1pPp2fVel8o66+miTMAQss/yj+7BQDMjTxXj65tElfnxVWigj7pnE/InDFZr1wEDVE6NTjkLuHn820Ng5Q2ru</vt:lpwstr>
  </property>
  <property fmtid="{D5CDD505-2E9C-101B-9397-08002B2CF9AE}" pid="48" name="x1ye=16">
    <vt:lpwstr>BViC4xrtrXciFLDVF0jNRiCKkG1KpRCfMhxAhwt+PcJJnRh85CCiFHVlU7cC12ftlV74kKvZglYvufLnWS8+tedMI23XY2Bso9j45vTzZao9XqLzW+lT7gHyOK8uIO3CZ7RKvuQSygT2meYS6Ouy/NoFGKUN9ETBm3hftsGVo30tZslN6C7KbhDv15lQTzfJWhSn9nk0nATCz5xmp3PjdzvR7E6UBVOYXlaqUrDnCeQiBuKjBeSShH2BbvTdbbW</vt:lpwstr>
  </property>
  <property fmtid="{D5CDD505-2E9C-101B-9397-08002B2CF9AE}" pid="49" name="x1ye=17">
    <vt:lpwstr>EDm4jskFaZ3NZprKZB0UX6+5dmhGcCEOmc3Ti2csYeGM9B5RneFGXXtT8KGbUvzKzPFNVuxYC2sMXPJnIVki3F8MV+gjcUkhb7FuGLme25Yijk3QrzxsBI52HEnqTKlOFPzblJDgURZV6fvP11V8OBGFH3iNEM1dqE5xTBW9DdxwP9XEKMG6dissd/JAVF1aYPojYexNnWy7PIeHon3UqpQ1xeUiChkSAQb8ChxQU9y/1LvamlrwpbaDsaMVfNB</vt:lpwstr>
  </property>
  <property fmtid="{D5CDD505-2E9C-101B-9397-08002B2CF9AE}" pid="50" name="x1ye=18">
    <vt:lpwstr>42tm7vs6oGwAZA75HBz8/YtQuh5UnBE6KFYXqb5mOKqOdpZt05mlkEHIZxFaEPyyU1fCfzSK3gMfNrSUW94FqNtSl/qLjvdpn8xyUu5cwnO7sLIHoT+nV9jP02ssVUg0XJEAC4DuTlzGKJw7TspNzYuErF4py3pCISWSKN/WeoY8LyttESD4kvX8fwSHB4OKpXs+Hi3hZAFNujVsjbqJC/Mo773DT3QFUv/S6zl4VUXAQnSxvYfZPMzEk0tGSNF</vt:lpwstr>
  </property>
  <property fmtid="{D5CDD505-2E9C-101B-9397-08002B2CF9AE}" pid="51" name="x1ye=19">
    <vt:lpwstr>iaknWDGfD2PAwvd339I+8ZT4eSwOZk8WeULrVkDERjOobGLI1+Z+COhLicGNku4vpktvz5xF1B/1NfFkC8z8FYCyocaVsvO5eKFvzOeqx/P2P3V5170WyFHD6d6eJBNxSRlYmNRW3p9lOp4X+RXm+/FcqepYc75Ldx4rLADRVnBqvf0AiMTtwdN2WjleK7RoV1PXmEy51InSZRrfy2KLfZBgcZrqikmqc8vRRMGq4DS6Re/xLB8KbGtyfAoiUMt</vt:lpwstr>
  </property>
  <property fmtid="{D5CDD505-2E9C-101B-9397-08002B2CF9AE}" pid="52" name="x1ye=2">
    <vt:lpwstr>EiNcWeVFF3tgy0MrEK4AC5P94xbxo89jNP/ayLKEG//mh+MoPuGH2e2E80Admur0KltQjy5QZr3xTrMD+lY/zO+99u57g9jSpfddG2BKfQshFErhrRTKbAr8KAm5w9u9MJcW3pLORVJdCItlHNVLMj3ca8VXix++iQWZi2x8hdYHrZzxNmSh9RcLo8tZBOlwghEiSTdQqVET2Tn2ICP5zfAE9GUbk/QG41sAqtKYfjlnrWcIQKLKCCRmWWjsg+q</vt:lpwstr>
  </property>
  <property fmtid="{D5CDD505-2E9C-101B-9397-08002B2CF9AE}" pid="53" name="x1ye=20">
    <vt:lpwstr>dBZoDjlxIYjkoEvFFlRd60DHBRx2bDzJqhWMBurKNOvh7y0RXUl/aPgHibjTHf4n0aeGFuA+QoiUi8Fw1VU7WPkvJnHWvoSMDX2fzjUENSw8LgS0VEs3HQwlmLEftm0MIlPjRJe8ZS2bnKmqDBBs0m4GcIO9ENV0a+3DFeU9EnowXcqsJVknv3VGTLJAumUAdw5TRB+XT/n1o6+neflCNoaX1865wh+GajaQoedaAg9Tm+8PZ9OtfuAgCCvw1zK</vt:lpwstr>
  </property>
  <property fmtid="{D5CDD505-2E9C-101B-9397-08002B2CF9AE}" pid="54" name="x1ye=21">
    <vt:lpwstr>esoJJLc87QMXgF8xzuuU0nPMiwCchWWCR6jnaPGBhdl8rqJQtJAAvW+RwjsKAvt1iU+KXDyBvCHjcSGHlAUFW23Sw4xDbuxcPg8WyORBLAjlAzFsgRe/gWzqGE5kLCWjtphAruT8h9cs30ZdH074yQvmS1teQhaV28RQfK1FDM+UieQ4qFRVIfz+MZaRUe5gR583y6V2jbDt79c5J0SidTDiRBL6cF65v0KpOwD3Zx9v9rlKJKBSSm1+ZOtm7Cq</vt:lpwstr>
  </property>
  <property fmtid="{D5CDD505-2E9C-101B-9397-08002B2CF9AE}" pid="55" name="x1ye=22">
    <vt:lpwstr>+vJTQ0DPQvEGmtn/9xvr3RfIPHQ8SjxwEfkwzz8GRjvVSjjs00LVqraEfpFTfmmx7tBdFkRi9U3iUzDOdfeh8uJsZrP8GHphgHGEJEkKlFimzLMyidtkFfaJrEGSJ7HolOLyVRClOcCY1KA9qa84DBqzU+cOgQ3io4sn2t2cfEaeaYoMb/sia3txWjQApcX3hkgr/0fJYC1Koi8f1oU6cdj6uND4v8/EKfx3S+8leA5eAX0Dp+hepgHm0Z2yNjJ</vt:lpwstr>
  </property>
  <property fmtid="{D5CDD505-2E9C-101B-9397-08002B2CF9AE}" pid="56" name="x1ye=23">
    <vt:lpwstr>eP9e0iz+LCnvPKAm6lE0CtwwdO5v1os3c/ZgQrlgqfbGy4ADTemutcew6eYHYPE+6pr8pmIH1ED40bVJYBUzUuII3jZDUL/ZMD4iA1Ofu+kx3Ww43i/2Zy10JXq9yMexfh0kP2pqU2RBYau0pghvc49Spl7VAECoCPA9rbnTQnFY1znkW8R764o9S/NlXb982PTBfVEjF3DECoXRqbl1v0N/skfiF3CYz4xWBRtdAWVSqBrP//OE6KR2fSS3vVW</vt:lpwstr>
  </property>
  <property fmtid="{D5CDD505-2E9C-101B-9397-08002B2CF9AE}" pid="57" name="x1ye=24">
    <vt:lpwstr>SLbTNt5r9ytJUQVn7Icd1ln16R0gfre6/WzbCpz3LDakAqZnae23xteJPE1R07uxc3SyqNyh8jiHXuz4fBByoqC+NWO+4tqCTbNopYRO77xDm4n8lONR8UGLI2QRb56124ouQrHBcRc6pAsbXL1vt3gljqp7qtkQ/pMecnBkYF9ljdVXIthSR7W3pLO9+fRkpgoNlPbHN10eZ7SIvFp0X8WWOvXm2c6c56X/T8Cg9akrnswVZG68pV6nEp0FRR2</vt:lpwstr>
  </property>
  <property fmtid="{D5CDD505-2E9C-101B-9397-08002B2CF9AE}" pid="58" name="x1ye=25">
    <vt:lpwstr>1d/qpP2Nzcdtra9TukkotYWYV2JlZsFXx40ivCnNVlIIg+WREtv7CIf4GeA46SG8nFbGBbVmO3Xw+NwW2WnvI5k4UQMoxe5wIt4VKr/jgs2HDez/C5c8jotgMA3jUwQnJ5nXYaIEgzORu59j14qfgX8PVvvXQm7JEU1phOQtTdkKaSU19tCAsQm18dQg+Hif+/QSbycmG/AwnllZBELRjVAo8PUlTeYosJcb8gv+07BAkAeKenIFZi6qmrKyO8y</vt:lpwstr>
  </property>
  <property fmtid="{D5CDD505-2E9C-101B-9397-08002B2CF9AE}" pid="59" name="x1ye=26">
    <vt:lpwstr>oaHaYgWs5dS1WsU09TEHf5Hrm7K/a2jQRekXNh+QPkYZ69vdfRzpzke2YF0NfUKWc7BXsqdKzhkuGUAMz4XBZwU54ezER26EvxEjW9FFt7lqVmoLA8FLyOmtZPi6In/thz/PhQq3VM8gQG4P5s/MOQOxiwsRN/WukURrFHj0DydVm7VXMUY4OhVKk6HFOlKti9WlU+4+s0MWyvRMBSWKww7lIkH/WC4eXaB5Kb9QS9QTsq30iXdtTq5Rt/bK574</vt:lpwstr>
  </property>
  <property fmtid="{D5CDD505-2E9C-101B-9397-08002B2CF9AE}" pid="60" name="x1ye=27">
    <vt:lpwstr>Nw0ESy86QoVZdL4RGVgcCck6eqOYCyhngQUUmelQQph3YWInaXs8qr8rXFwVqAuw4SpyziEFL5FYRVaAMuU/CwVnVldwgwafGUUA6xqqwVadLsCk9gfMzp2u1EE0d6isJ7tkxR31tq8nrOC46d3T32ns1inEZbyeV8Px2iC885T8YVgVP24kcGe3eU0e4QKGIW9eux4qyftyhtD3+Ct/piNx7C1FQSUi77bSzFy3oEp6bqjMEvE86LJ0chZAadP</vt:lpwstr>
  </property>
  <property fmtid="{D5CDD505-2E9C-101B-9397-08002B2CF9AE}" pid="61" name="x1ye=28">
    <vt:lpwstr>iryYf/K6rwglWgmyPNKq2WLOpLxsvw2ULKiPg+wmsMHa7p9VQBl41WMHo4Fdc67rPGr/Vd45aabRgnBkQBvgzUB4spe6jHfLMzPGbb67i8DUZJuINr2cMkvLvj6jdisDIbOb2R/KpMFzyj3t9RPB6kAxM8Ih+NVsCvvoX5O6MYsoMYHJ05u1yXl7xTEreV/pJliHEJyQD8UOPGf6UU4XqgSs3FSRJSuTaqBiluk4gLWdSpPs2oksBVf5cugq9Sl</vt:lpwstr>
  </property>
  <property fmtid="{D5CDD505-2E9C-101B-9397-08002B2CF9AE}" pid="62" name="x1ye=29">
    <vt:lpwstr>XaIb7hZm8S02ZM8EGNf2osgLGMc+aGVXku6gxGqL9ltmiLK55BzZ5cVjT9XlAoUj0VV9YsnYBL8ba5tvjNKU35ieZgrQnSfTovzp6yEDBfiPR4r6pDroVNudA4EzAESWO7uXkaYUm9devKPWMJ9TWO7i+WExWB/MQ+FrWa/az7+Zbu6JvPhNlWS6NNpY8kClfNphP/44OSpVCgqbfAGH+Q0MyEqbw52qC6JLXmQf2CZG82Qcznu8aq5zXTV1UtX</vt:lpwstr>
  </property>
  <property fmtid="{D5CDD505-2E9C-101B-9397-08002B2CF9AE}" pid="63" name="x1ye=3">
    <vt:lpwstr>bYpx67oy6h+NBkrbV9CW6e29+9gFnfONz5x6eVZh0bG8WPeD4L3qBtfCGafhsSGF06hT+BktKA/kGqqhYW74pI235GrMhNlPG4KPEdbacAnywxuZkPmARQ/suluSHN1oeKdwDWblKSdRMdE/BF8YHz9rCyAHFx0eTEj7rd6SQ91evNV+SYvAip/5nXUz1iMMm8eDJpjCEjJ/Utk3Tl6zFkrit+pfO0OdFhaaqM7GSwHpYH5PAq1wm24YmRA6dHO</vt:lpwstr>
  </property>
  <property fmtid="{D5CDD505-2E9C-101B-9397-08002B2CF9AE}" pid="64" name="x1ye=30">
    <vt:lpwstr>xcyDj4oBuDgGI+yDDkhTfzu14e2ZLqJwwT0uHX4QrS/ukIv3nYoBRDro3p8/rRCIzS2875fDXmKnIo/y5Rs0uh/DSzM3RkD4+gT5CuAiJGU/bsYrArbmOgVrt1MnXC76M/KdQq63rrXjwLv8I60rlKUwSRO0HSs1mlkX6MwSboSXTicNTDml6g0R4X588+2xUywKCupTFCdjfDKUUEynz7giadHocfhAgjf/fS6eBySAB4XOIIo9ZcrMmAL0xbK</vt:lpwstr>
  </property>
  <property fmtid="{D5CDD505-2E9C-101B-9397-08002B2CF9AE}" pid="65" name="x1ye=31">
    <vt:lpwstr>TWdr4yI7mZAxY1J5UlzeIGywAAJqKPNyBqvf+I8nUHqPBjdCnKkEBlhHqEZxvw8iXZtvVHX5XQw2J9LEaUcHH4TRK7y1+JFBzxOzOUR0qZzfjjb4nqE2XsCW0gvpUeUJfHHr3jwe+h7JzgzFS2XlhDuE3x+hE9cZqb6JPEIjT9UZ8SaT7o26FaMuNkt6jGvXPx5jQ5l7y/qc2B20vr9xy2gWkI4MQ63mGtmMN5Nbpxfv51456N++0IY9MXU0j6L</vt:lpwstr>
  </property>
  <property fmtid="{D5CDD505-2E9C-101B-9397-08002B2CF9AE}" pid="66" name="x1ye=32">
    <vt:lpwstr>M8zCRnTWtmiH9Vdi2ErNGLpFLGLUg8GxM8giq+51hyIb8ejwZ6B4IOUtmgJdmsF6syTAtZYkCiG06TqoPtxs72KitzAJHHl+Vaqts7Yy72LjAYznsdNdOIOsc4Ti/3D548TEoKellDOYrH6iOgbibxlTWNTl1uGkXMvoasN0qaqwbL+zmiIkIUM3/doW9mSswFuRjs6OMhWK1IRgz2nILQL02BcZplkYH+IyRweDm7T3gze5ocIPf/noWUJMvUa</vt:lpwstr>
  </property>
  <property fmtid="{D5CDD505-2E9C-101B-9397-08002B2CF9AE}" pid="67" name="x1ye=33">
    <vt:lpwstr>OQXnW9sa9Z2SupLpva4mb7js6YMnh+70Ortb9qEryxg0YsSikjD0GSXagG1/JA1aJ19DF4l+5OsdOJ0MRY9XdJgCs/xQ7K1GkkF3G3Rjf8i4uCJXOvTzZFGn01ilL4oaXxSdQzEngOdong2ugpj347aGC94YQb0wu2GLDVaYFsrMUvsVKoL7JSowu/sUF5aGC/jdjBz0Ilh+i5pfPJDtXSYZq4S3wGSD7hVS7ZhB6bqlWuiJnLGnJLxLuLEd/mm</vt:lpwstr>
  </property>
  <property fmtid="{D5CDD505-2E9C-101B-9397-08002B2CF9AE}" pid="68" name="x1ye=34">
    <vt:lpwstr>x4Lpdyv3Fqh50XN4bf8rQ2TEaSFL5MaDuafjM17KM7pk3tvNlHt1AeSM39WEVBGVnRdc665KDahOd9UCExMqlHClzdIJmfQpgwcF2/2XEEh+tt4YtH3+Ek0moIyCV7gePj0gXsp299sbksiOcPaiznUz07u8zNL/siODQZw30MKuk0kvVbqh1g0lkevnuTFD6IBlWPhfhXm+DqU1feNssLd0DAc2pRdTKr9Zr/KVBHKnzLY2+19/xpAe9jptuEu</vt:lpwstr>
  </property>
  <property fmtid="{D5CDD505-2E9C-101B-9397-08002B2CF9AE}" pid="69" name="x1ye=35">
    <vt:lpwstr>qCZuwT1aENvbJI1Qnn/I67YaFAj7YzWx8qvaBKdkKZxP4k/GYTX8eUz9e/6v3jrypkXyP4ghtZ9DeenyL5PozvsA4+iVoDBCDZrVzfzgKHEdN9iH1gPzG9pc61iZfs3yhcefvwuqh+iaKAgoW516ViEoi/MUO4SVz+ep3LMV/RTc7uwnCyxdUbcAuU1TfzdhNEgxzfMlTMhm9Y7hraYzbsM1l/KgF3pwarAORcGx7wmAihI8y+9aF6sU0e00Ptb</vt:lpwstr>
  </property>
  <property fmtid="{D5CDD505-2E9C-101B-9397-08002B2CF9AE}" pid="70" name="x1ye=36">
    <vt:lpwstr>2YfJwsUKekcN4zypz+M+9QG10Xgsni0U4lP7DQfYvnc4F5pAPz/ZqKe3WARAep25fwmFvu8nIJfdNQiRG5KwUBaJ0EWXa4YNbSbivifL7gwf3NZemGVDzDoDptyAu7F7KUMq3rq7HWS8B4sGrqV7o/xJLxdMGwCdoJxPMhAJeX2awiN8+cnBwBa0ZO1r7O0Kz/LFSeunN1WQzZk9NO8cjGMVvlMlP5/d+wje6oxDBxZcz8nQQJbbp9uhtLAmIq4</vt:lpwstr>
  </property>
  <property fmtid="{D5CDD505-2E9C-101B-9397-08002B2CF9AE}" pid="71" name="x1ye=37">
    <vt:lpwstr>Z/J26SvvhEqahZGSQNXrRD9LwuvWT6U5ItilkOk8y5bvVCqCTj2ZzBeONmI0kwYf3zvjH845vuYa9dMNpnHZHjZSYrjzRSXn7aJSL209KhQXpH6AsOrNsxbdZYdtLFjVrrEqQp4GxVJH2peH9nI3XoC8wQulYv2M82+pnBt+ul+LKW5xlrJZvJLsQbudoKCYFNdIABj0EZbThd6htwJ48zwTPlEjbd0CPsvL3IDTnpP3aJvvR5ZfHRBnts42TvD</vt:lpwstr>
  </property>
  <property fmtid="{D5CDD505-2E9C-101B-9397-08002B2CF9AE}" pid="72" name="x1ye=38">
    <vt:lpwstr>HwC1vIw1lcHKBGHcj0PBnaZKsSPZEWkZ/suqna1uW2UwHecCzGXjo/AtuC2exvfG+fyUiHPgfn0HmwmNC/J7QQePCIcLbbMr8j2lGmWBxN811cSYT2ghSooaER7paS9Cs+dzXMs7Ygjr0meJEe96d2btHx+I/DYompCTkjbnqDL8mmhOLnDB2uUcuPxBeQQ9TI+o7+jy0IBM0WMrf3j3mjMHRnxFcPK72egGBzhGXWf06BqlUCmjQwS8Da3xod5</vt:lpwstr>
  </property>
  <property fmtid="{D5CDD505-2E9C-101B-9397-08002B2CF9AE}" pid="73" name="x1ye=39">
    <vt:lpwstr>EWfNomyDVwoVL9zU9jL7V8pm1j3QvnPr8Zi80w/hcTbE6tvTHKDKtzN3yxNH5aYrCxwkUu0St4ktEO9Z8IvtDEuRRcA9yFCq+iLpWP0sz8pWAWhVFjPY/RGM4Tu7fzsnO8uau9VjsIPFaonsSlVNKUSo86/okUbNoE3lvjO/Fm+kJtkXUOMGRVdi5T7fpuBpVIekqekJtF9H5qM+lA+fpaY5tlzXtt3Ada6BmKlLcpp421Vax7/s35KSstR4TeG</vt:lpwstr>
  </property>
  <property fmtid="{D5CDD505-2E9C-101B-9397-08002B2CF9AE}" pid="74" name="x1ye=4">
    <vt:lpwstr>ZpPnVwQxtcVKFeF5Dz/kA9DkQHNzjxM9Q0gUbhQBnpjOQDbDiG0HtNE46+t4Q5Af8ORl1up/gWaoFOB/+rjaAIC+0rIa2c9NJFU0ggrL5YZVzQOv3Z4PWNtZA71HA3E0R6xW7lUvLqIYhDxk0sIsEj4OyfYzW32fxf5eQymYn9/nUzSTNhDpVHDTjIYdoztWWqdq863pkYKmJ0GlrP0QeFWsc3DH6NZhy6k2HZBaQMcoyOhaYk/RRiPd6Z4CTH0</vt:lpwstr>
  </property>
  <property fmtid="{D5CDD505-2E9C-101B-9397-08002B2CF9AE}" pid="75" name="x1ye=40">
    <vt:lpwstr>m7Xi9fH9CPJUSrAlQE1luBuGWhvSfB2DhOftGx9279zghp7l7/ioUXd+J1Rs/AO/gYmsalWovNbRI1EGTOWt4mjNSJEf17D0duiBQBT2JFeuhFM5rPVw5k+8MZ+oBRptpNgNGwp4Xr82+44ybe7AVVS9VSYpv17YcjRry56NU9LILvs/lF5PDRm1GoWmwQAk8AUljUW9wIjQMW+2HOwan8gXlsMYGEBusuTOuSF0U9xYSPKmU4i/QuGTpAjJOoU</vt:lpwstr>
  </property>
  <property fmtid="{D5CDD505-2E9C-101B-9397-08002B2CF9AE}" pid="76" name="x1ye=41">
    <vt:lpwstr>linLdxLTXE1QRAbISvC4Ow5dNYqsDyw5YmfX7vOniapWteHLxPLPjyZ6KgEIMvnRTBs9PoObjIjduIoPgkkdjueM6THnlTUirjtwPqbWQdUj4aRwlX7V9Z5rZiqRrlKyPHJT+HVZ1y3xdQnV5D9tK0OZhQ6oM0tl6/nfvg2Rv+EfriTNRC9KBY/gLf1HAlp+pU7UH60istOWstBwmFSf2M3TB5+bravHYRpd+eoO0g+ikfFBbDWC3CGZ34w+Q3C</vt:lpwstr>
  </property>
  <property fmtid="{D5CDD505-2E9C-101B-9397-08002B2CF9AE}" pid="77" name="x1ye=42">
    <vt:lpwstr>3L5ZKckXT+gpYzLUjS//gSTdKNmqa2YqJVZMipSswX7Z6vPGT62l1u++UtY0q+NWurrLp0zHooGo0P8ZzRFu6hx48Ua04jEtDAXqmP97TA0QmAUTUBG/movrmXvR9ZrmJ+tgNWsQIjsA7C1znYGCOV/uFZGuz7L7hVIEWgCxjGRS/qL+G76ulvys1gcbcpu6LejmiOdxJ6MaAA4vlx7pqnXEf10sUc+o6CGN6rz5jqjIcj63v9VR8tDlS4x5NDZ</vt:lpwstr>
  </property>
  <property fmtid="{D5CDD505-2E9C-101B-9397-08002B2CF9AE}" pid="78" name="x1ye=43">
    <vt:lpwstr>hCqNZGlqRHWaPtP3KL58yJEGAQztXnFV9FJfO2/8w7snXBjwkXjF/ndElkei4HcSBerxgIPUOZ6wqIO6YFxrIWgpjw3ijIG0OPCB1uNtO55eBQyH3V3tEEevW8ZoYej2idxOGYRVGodom8Sg2a1mR6mY7EEhZOybBGRIXuNi+Y2v2RZfngd2B/6x2ODIkN1nWLJj3AKnZWNKxD3yzsXSThKI88UG4QXz3/pcEj7OdeC1aNHTIerlZWVhG0Z24Bx</vt:lpwstr>
  </property>
  <property fmtid="{D5CDD505-2E9C-101B-9397-08002B2CF9AE}" pid="79" name="x1ye=44">
    <vt:lpwstr>Ruq8Hs/VvN0QAG9e0elX7ffVmmavZuAyM+wKSk57k8C+HVPECz8xWZUMhUH22QXsbr31dUS5A++JlQrGRqR//4rf2qLRe2aHb63eulPsQU7loQJH3Bk6L+eWCt4d4tv49LTmtT9TJ7SSbnN3V6Cf4WmgpbfV5FBm6lfpxDq1xCdmu1J3VHpm03TS6CGtSVu94r8HJfi1Z65nWbQgSQn3mti3Gn8RpoXO7qAv1YRNDshKQz7ystV+6no1yNRLWM4</vt:lpwstr>
  </property>
  <property fmtid="{D5CDD505-2E9C-101B-9397-08002B2CF9AE}" pid="80" name="x1ye=45">
    <vt:lpwstr>wJ87LX/YunROdlvjbZchTuQhs991cfBsblxjcjFSu+u6EoA242GFAaj02nwObJwpW30/HpU38ga2b+TMB/GK1m+xg57VN8IGPfYZRYM3Kfdjs02fuLPiAji8iMv4igiZnI8UZGBQnnYucH0OSfpeNxKS1J460gxMwC+0etkpG1im6ufcnRYREIvsWe7xnI+tqt2KbZL/9xPEczXs3MwBvHsGd0gkYlg/RRV/lTwHMaQ0RGf29dniSvNusH+X4Ie</vt:lpwstr>
  </property>
  <property fmtid="{D5CDD505-2E9C-101B-9397-08002B2CF9AE}" pid="81" name="x1ye=46">
    <vt:lpwstr>gjlrkhLt7utR+87JBKbQn4sPZun3PvNEaeoSv+FfD7lfJhNKFCIJpQCPRR0Ub/2S2dJ69UuWkbCoPbqtTc7p8RIjhxCVtbl6S4671e1djK/fpDti2qvdLG7+BbwWkSz5LupRfGbzUvYboZq9cNOb+wVZ1PN3Y1APLui3UOi73EHtU5thUO5/5DNkSF9/IaZz5L8OhkzD078ShuNI1RnGha96Wj4xmXPp80cLMfyQzkEgUACl3ka5IRnEsl03xfb</vt:lpwstr>
  </property>
  <property fmtid="{D5CDD505-2E9C-101B-9397-08002B2CF9AE}" pid="82" name="x1ye=47">
    <vt:lpwstr>MduaRojksSR+ey6pEz+noevn1Ooeqm9LJpHbOu2aF/7hiTeKZ5ZsPM9f+RnGYuFiJ2yd8np57s8pSiNYcU4uF/a7NRVA+DKpmIwtXO1W6RBUMRnP8BBF8VlKAWAvlqEF5mVD7JPQkwaxHG0CUIj/+qwMw8Od/MHcbbMVDeYRKCWYnGlPgtvaCyYRoupbgPf7Uu6U/9RLJctswctGCLmzjhCDSPmGCxwmCcm85mlVyO2HkbvebkWVYxB1ckFviOx</vt:lpwstr>
  </property>
  <property fmtid="{D5CDD505-2E9C-101B-9397-08002B2CF9AE}" pid="83" name="x1ye=48">
    <vt:lpwstr>e6BSmzwOrp1rJjNKikeI2g1gVcIbRS65UJtVGWoEWNrOMm5QQPrhmmY1SJh/ukk6P1EHih5S6+Cy1tNvtpgzgs1IEMGDmZD38of1/pZNQSag/7aD2a2Y1qIlirmByUGKsFR8ZezLdU+UC2sVpxNL99JEqHBxIEvmJc5ow7yQtQaBF6rabesyuNPNHpZUroBtBILab8Nm4cOCdnwV0ThUquTm/mY7y1VtLWkuFCQqYlvSRwBQFnDwkppi3g872LC</vt:lpwstr>
  </property>
  <property fmtid="{D5CDD505-2E9C-101B-9397-08002B2CF9AE}" pid="84" name="x1ye=49">
    <vt:lpwstr>2LgmjOULGEbnHd4zTcVWr8QF7qS3us+cDlxvMaBYCQOWmHwYxDDJuI+Glstp1tzTkA4pgI1QQbSD9kVNcNuJ2/faMLJ5WFyMMGOu8sbMXMGO0mecw3YZAZzVX49CTBvRBuldtaK+2IlFmeYsvIDAAlKzzCeTyX0XIfSgCkZPwb0CkugFk2SEKhSOKNjc9qIaqh7JIhf8SW3fDUsQunGtwleGPVvDiq2o4E9PN7rD8wDQv2MmRMw5Jkng2EEi5L+</vt:lpwstr>
  </property>
  <property fmtid="{D5CDD505-2E9C-101B-9397-08002B2CF9AE}" pid="85" name="x1ye=5">
    <vt:lpwstr>aSsmzsJohn7NT4pLXyFiM96mG2fln0YZbN3Nd0MmOmjKi9rA388R9WAY8ardjL0qsLT6hr0GW9rCiOTiZ+GHmNb1lOM51fiZtcX/4GwfgBskpKgRJ2AJnvJG66WbTWcNXXkBny/Gs2859ZDdWN7luGPr8TIPbl6p/UHXg7xkTxrZXVdLWHDgdICQbWiRl32xMUJm/uOQbLHaWWJdSpbTZFkHYuYXtmtnPv+i2LRa1ujR4q9W5alODRzEpJvccM9</vt:lpwstr>
  </property>
  <property fmtid="{D5CDD505-2E9C-101B-9397-08002B2CF9AE}" pid="86" name="x1ye=50">
    <vt:lpwstr>sbBz0hklEGOStXczTYu0A9Ci5lOgc3UW38jcN7vOHja/8ikYFBPxc2VaY9+VqUAArjzmyJuwm+fmRGZIiDo1+eA4EeS+hgrbjucXRqTGeGvgj9sMK3PgBBGOhSDTJtCY3xSTbRwuMlLpEdaVquF/vkpf1UUArv06YjC7HHXUGl3WHYZz9Ylpu9jJlzuwG5soRaaSEkmJfy9PdQaI2j3ttoqyYMhu+22Fw8gamybS1A1uC+nvUbUHRto9z2Rev7N</vt:lpwstr>
  </property>
  <property fmtid="{D5CDD505-2E9C-101B-9397-08002B2CF9AE}" pid="87" name="x1ye=51">
    <vt:lpwstr>Ynf5Ik7OwaRqb9dK0khpGWKaMOosDC3fu5AF/5Me+hSEXXH281OAkGmqYpH3+oxx/VRgZULSqRJNAu9BDdl4HCjsPAOvjCL2ANiQ/b5djOUtdwTyC3Pn/M1tWPOmACoCxZN2YkxfACu6zZRw3YK4G6Lm0vUSqpf+scGtg/Jch1Vh05QcfO62VTk/N5m6FUXk9QboweK55EwYEcoaNSmmaBdjMQLOhgdRCEsxWcO+vJmzVx9GHyBalDNk/72LWn8</vt:lpwstr>
  </property>
  <property fmtid="{D5CDD505-2E9C-101B-9397-08002B2CF9AE}" pid="88" name="x1ye=52">
    <vt:lpwstr>Lg9hhL7QNN6ad4UZ+Rnm4Xze3+gbkuz7wkQV+vCcwqUsIIotcXe/JfzXf7F4cJgRbQ9fWxWnrbtID8zi97oqpo+lZqLElqRN73jBXn8nuBj9X2CI7My4HKAVufSlTjTeONZbERuDIAraT466lW+nHo/4ZnkXHYrPij5c+HbYQ6DB08tsDrTusWU+4A5eKnnGINieM9+7uMh2Y82UqPvDI79Uqcob10a/n23fcWmWdJq0Y7eBygldemgJ9j3TsE3</vt:lpwstr>
  </property>
  <property fmtid="{D5CDD505-2E9C-101B-9397-08002B2CF9AE}" pid="89" name="x1ye=53">
    <vt:lpwstr>zZ6/Ai2n5YAdzjXXhHfW9qIWZP/zA56HTjE5prnsnYRGFPI5dZ/RjhgvGOv6r0/3BoBrFQ96XRMzTyTS2NFvKCARRS6L8Iz0OBMHdw9x0k9NpCJEx2jd7qsqozFi0hoPK4MF08CzGq9rH22v8YB8g+Fm6KqFF7wU/+h6x1xB9P5MGMsCk1TzYhAQX+DySgvQK9le7325mJOMD55jKlNg0GuKaJHSKR3oOL9gPnH5jUZBQSsqO4JS4dYeIJ3i2f4</vt:lpwstr>
  </property>
  <property fmtid="{D5CDD505-2E9C-101B-9397-08002B2CF9AE}" pid="90" name="x1ye=54">
    <vt:lpwstr>2Yf2RZVwxLv124Rj1eIdqIH8e1POEc+FJZsQ28NpbUnNZGZeKDhhBXg47IS5SBWJGDNE3ZqFC9Mkcda5MR6ZYP1Pv1BMblFbwbW/uDyhVVBwqFd8LVh+B9jRfC7gzV7Qp+7Rq0JCoveWmOiO292rKc6cBQsrmlM0y83USfC3RNOMOI+KL4BEdlZsrpiyuG7uD3lCa/Of2VdbSNp7h6q+CXeqwJdZHdT+WZWpHsWNP04n7wOTcGWMH8/Ywn06NOm</vt:lpwstr>
  </property>
  <property fmtid="{D5CDD505-2E9C-101B-9397-08002B2CF9AE}" pid="91" name="x1ye=55">
    <vt:lpwstr>phKCwNucCHkxdSiOXkAITUTDI1Dv7K66EzSoysKV48lkvBJgnIe8Xu8nDVePeS673v4ahc38R3Uj70NLjby3Nf/1DA6vb8XAJGCjVryJ7s8F6+G7f0JZKtGVi4t5NdE0p2T8IOJaHKnOWR+tPozJ6gJ8sGdjVHPAxAJIU6oqFBIWd5ZVr8bvYHPZ1hpn+qOq07rcO3xLAS/yAKoD8ohy5OqQ1XXhowmGcda5h6qKzgqoKosoQCUe2P6JfYVDy6S</vt:lpwstr>
  </property>
  <property fmtid="{D5CDD505-2E9C-101B-9397-08002B2CF9AE}" pid="92" name="x1ye=56">
    <vt:lpwstr>ugYDN+h+RYrdtNzM6gC3DtHPu1LlCWhJk7NsmesKzfy+pLw9m5978yGlNQXVk6PsNfeRogDW1rskyFqGOKW98x9X02/pHvNSKmHZRNcGA/bIWs76+DmLFCtEY8wIux8XLeuVj2IhuXg/p0+DwmkUX+KkshDovOOm9qu7ALnmj9aKsd/Rk9uThA/oJF8J/AMx/oR5lGAAAq0DZ/st0I5K8MugNE3y2IONdlMUwG1iihISxC6+I2OK4W44P+7DKNU</vt:lpwstr>
  </property>
  <property fmtid="{D5CDD505-2E9C-101B-9397-08002B2CF9AE}" pid="93" name="x1ye=57">
    <vt:lpwstr>2ZI+Vl167ujei0U6s/oANBLdkltkTiD6IOPC/kZUT0mjDtroW9DdG+AQEquOaG986EvMYFNFn/b73rQJHvKYINIbxKz9BCodTRXBtSS3wXeWGElmL8X3m2BgDGNfXiKeYsukdvpSzXUk/8AJ/oOuy82R1H7CFJVP/+xKGA3+XrxIYkZTGBl2ZyQmOaCj18GzZG1dNscYshOPCZe+Fq72/zFauP8gRQEZnu+IrJwB81feTGFhe5Tgxyax8cWLf3Q</vt:lpwstr>
  </property>
  <property fmtid="{D5CDD505-2E9C-101B-9397-08002B2CF9AE}" pid="94" name="x1ye=58">
    <vt:lpwstr>3fYUNhnLWKQQCCE11L/6zJkbThDLTgd7Qc8NNF+cqED/WfOQymlUvhjcoOWZ/KIb6tGXA6HVvOzxukSGFpvNdjN/FK+8B+/v1T772UTxU+8faoPAiEdqe0Kgr8SDfMvhskqOQbcQLIkaNyU869O8ZqhjyxEcJxGQWpEIddMR2FYpAC4iuXf9BH0M7fIsfWbjAMZHt7fPUW0U78GJVa7pU8EmkfwNiga6fR92a4gbZgUKhzoe7zTzMeeHB9Llan6</vt:lpwstr>
  </property>
  <property fmtid="{D5CDD505-2E9C-101B-9397-08002B2CF9AE}" pid="95" name="x1ye=59">
    <vt:lpwstr>z1txssHmsRhJjp3P1bndxNI6tGIhc2x1dMM5WqNHT9v+tmVjBVZdf44bgoGjlTKnSIAdU86DcBjSwAg4k3DOs2nIoHPZNYu05eMBxgoI3zV254ZbsAhmFDU6fugqL7nbAkwIiUcnwEZoRGc3jelXuITHhgI+BMPLd9MvqJKQKgdRiV1/VBy4rMq0sJvYLtdWqWUw7GGFO+c50ou2Fx8lCiZPUwVO5wIeQhcbBpeq0HM0oEeSdsIHynT8EnLeYmZ</vt:lpwstr>
  </property>
  <property fmtid="{D5CDD505-2E9C-101B-9397-08002B2CF9AE}" pid="96" name="x1ye=6">
    <vt:lpwstr>TIgkH1IsAUlEK7AqlPGnhsm8G+Wl9bcmUDfKjttIAze3NZWqpMG6WrlXxjZq2pSC8UgvvuHPvYYIPAAtbIMFGnQPWL4j2Mp8tV2oerDyc74o7rQ/e3oi6dIwAfk+e6LnV28RNmmc6nfAB3cCwsnvYNaXv5WCdvYd1kIXS+Mn+XSgNM4quOMZG/xi4fk1mtmvdjRdyeGdqcPqiUTUdgH9rYSGhEWkVZdHaa9RAABee7pD7y9toZ/XMEcaIYADFti</vt:lpwstr>
  </property>
  <property fmtid="{D5CDD505-2E9C-101B-9397-08002B2CF9AE}" pid="97" name="x1ye=60">
    <vt:lpwstr>bqRC3CO1smgqjxeD7s6FeNt6Fl7uxIAL7ffrsusY3Cb6ewTx3VDoVmUMBMdkq8VK4ixpoez2M+QYMSBTkTvCVXl1ydoYKbXS92wbDb5IoHXhNi+tBqSmdtXwr7ckIfl5KAwOr99eoAp9+o81lyL4Oy3IBDo/Nl/FywCvAiqtI3tnADHcx7eXrO5OW6WvQxSFK5Lm9JW9Aserar/0Z9N809Kl2SpPfipB8Pfx4k55sP0255qqv9XX6S/pee4Pno2</vt:lpwstr>
  </property>
  <property fmtid="{D5CDD505-2E9C-101B-9397-08002B2CF9AE}" pid="98" name="x1ye=61">
    <vt:lpwstr>6twSYvjSEPK0fzHryr4BSoVMUODFybVVBlIo0WCzXhZoH7cezmZ1AeyqQ1tlgm77RJN5GipsylWrgHk+ZeTXKGOy++zDO/Wu5AXiquuQTCTh+jBMWmbWQPodfV8AvfZApPQvcjDHOQT6FS1VwROl1an8OeQtUagaerXYUvctcghRHi5FkTuPLryGoBQK0RajbRVo3U6ppTm5EySR1xe/cSQvf9RavpwcH7QAMvPvJZXguJpUvzzYY7C7pq8peMk</vt:lpwstr>
  </property>
  <property fmtid="{D5CDD505-2E9C-101B-9397-08002B2CF9AE}" pid="99" name="x1ye=62">
    <vt:lpwstr>33zOy1XDqF22PckQWdJZY93BUssn6DXPk0aL5TA5G7fs6c9U7n51+Z8ntjsSDqdm4BfbKgPsfMnt4O1T1EelnA7MOkRuiwBfFsQyKpN/xEjm7ErnimiSiL1CQ9kcczgdc6DvVNZj+G4C9Cu6EN+NaAlbibVknlu3m3ThgfaWegCELf+nGMqS/wNUSm69KVcTjrVAKv7TfwhWco0v182mfg04LwU1BlFZ1sTS7X9oM65y1eZpvtKmH2LbFGiNtMS</vt:lpwstr>
  </property>
  <property fmtid="{D5CDD505-2E9C-101B-9397-08002B2CF9AE}" pid="100" name="x1ye=63">
    <vt:lpwstr>wVtXK52XjugK4SgtMQSnVmIAg7DvbrpXwleg+U8j8bKZetnFzByVS37HIOkIJXLESSNHHBwcFz15dn3KjkI+nhqv1Agk8ByYi/yDfOPM4OsIMUAYkW35KI4cdNuVqQ4u8nBhBl+yhdt7JSEdNA0FBEw1ANtuykom8cC7VC9xmzHxBknzwuoMvp0v8sFiykdMMFgAIyXh59bAH/1dXyNvvrmi7UQ3zqiz69ANd5cRMQTSFo0CfVXwdCfIUgfQgXe</vt:lpwstr>
  </property>
  <property fmtid="{D5CDD505-2E9C-101B-9397-08002B2CF9AE}" pid="101" name="x1ye=64">
    <vt:lpwstr>lbzQqNGa2NpoWDGhq2w+d0EkqjOY1GcW10H90vaHC3vFoiAqr7Jz4/zrMvxsJdaLNt/1uOnl19xbN4Mhlr1clDynKEN6lfMZvFHBK9yp7E9ECW7MfUWMdM+KwU+pM7yB2X91AZpz5XFrGWnXp+RGoq7SnN7EFeaWjvQTI3sSx6PkQQRxdBkaYnkkIHtVvtUG9PDzGN2xukv1k91cBdnvUixN9llV62dcWPe8PiQ435fMnBAmSjXUXybRb8WJaD2</vt:lpwstr>
  </property>
  <property fmtid="{D5CDD505-2E9C-101B-9397-08002B2CF9AE}" pid="102" name="x1ye=65">
    <vt:lpwstr>VEnotcQbbejM80FhCezIv7xf9WAp25MeEWL3KUAtupxjzquFH5/TDxUxFvrtjg/X0Zgbs5uPmJnsLOuoQZvjyExAg9y5S0kasWn8XrCiE4WIAXfZ5ENCCkwnaalFL9pvUgDNtdM4mBnNVRWw0Mztl+OeHqxWgvdY/q8mN/EUIBWlV/lW3MM1GQP89NY9bFTmRglHn2285VIDKLNlJIVAqLckJOTJZD/G1zG6+09eUMWVEfiNv2hNX/CpCeKRSm2</vt:lpwstr>
  </property>
  <property fmtid="{D5CDD505-2E9C-101B-9397-08002B2CF9AE}" pid="103" name="x1ye=66">
    <vt:lpwstr>3djYwS4FR9jxh1QFINvMKWJptpZgy4Ti3SWPEJk7W+WHh/zxZaPzWkwltbofyAd31CwMIQQfRh3LykGTLzCOUX5IcJT9Q4nsDMIKTVOm9mctEpoTdJaqHmLcxvyqzhZwefxWDcTAOmhUGViD+RgnEb2sPswqJkS27TfG4m23g5ZRKT836aTUa9pLGccLC+dUP9o+g8khuEgiB6IC3IaUnOObMDkaPI4fTG3rksq2D+THc/6gMpDmcQnyjFAfb7s</vt:lpwstr>
  </property>
  <property fmtid="{D5CDD505-2E9C-101B-9397-08002B2CF9AE}" pid="104" name="x1ye=67">
    <vt:lpwstr>ZPDUI0ufcD6+9d4h5e8QxNqpbAXHicDJNQsvHJiZKbFJsdQZWdqK+qSHTYMpGzLmkD7/p1+4MUzjIxCMjWJjjZXfIhtcH9Ou0zb7h2fQGaWwlen7P6B5BUnkN7D60oey4vl8ID2HVcrnP8GZ2t4FnVckIs5yl7IsJzAN5leIMarxMubWVl2Dyoxjli8fAuO2p98enyyf5kCzwgbuTCvV/sW/plVf7N4BKrGQQ5BMV4AlZMftp9u/4AtcsiTjcn7</vt:lpwstr>
  </property>
  <property fmtid="{D5CDD505-2E9C-101B-9397-08002B2CF9AE}" pid="105" name="x1ye=68">
    <vt:lpwstr>Va5pyXfjnDudqrRbMOMeZE48JkoiWub0elaA45L2YecMvgBZ8QlMqG+L/k1OEzcXkf0s4SdVy1L4dXuWWgIOzl8yMQvAqnkAt+3ihqQRtO3vjIRZ+4XwnvE0UHWErp8Jn/yyPdLKFC5iryotAP6j9V6UGsEbx07zG8o4Ic64eFfAwB5LPm3FPdOvCYinEw5MHkwa9n33svLRT5KBIIrhcUe9JX1horHrJXbwUM32uH02cEa84Fixladd5A99/JZ</vt:lpwstr>
  </property>
  <property fmtid="{D5CDD505-2E9C-101B-9397-08002B2CF9AE}" pid="106" name="x1ye=69">
    <vt:lpwstr>vFXyvBN3FMOZtnlMFYsNgXPeynloBmcvmuZFAWvkoQ/peVxx7z2BC/3bGkSgtXk+gurLxYj/+OMKyZvihKUMCyHtY+1ra3IjgIlDWmStTc2KK6uI3Rdzy+BXDMbZZpLlvvxEcHLzOxp0dI5RkXPPEWeqLKIJ/Z28uM/Bk2GTh/EFoBAmwdmUz7m/Tu9/ifXi1hEuVDOZ8sqJR9rZTxa8fIG898yq8AfOpSYXwwdA+/aMWPVU1bEwwiOwnqyJwnG</vt:lpwstr>
  </property>
  <property fmtid="{D5CDD505-2E9C-101B-9397-08002B2CF9AE}" pid="107" name="x1ye=7">
    <vt:lpwstr>X4dxm7M1YcK8B4OQuUpcXKF2Gwpu24RadwQ2qHXceY4L7j6OcIEIpik55rOnGN3reEsm5kMT4E6AhR+UFxwdq1Wsr0+yXEVziTUIKIz1nF3d+yP2jYNdyd1tftLMw+iV/lVIeUxSE5hxH5rAIBvvDafXgiCxPu6d+vwDoJnPSmylUptRt5XuGO6/QiwhdbZRPyjxRFRsuSov7J/eK7+QJl7cTYY/5YLeJqz1AXcJxLwPBJ4eQw+AJ2wKeL7c1ot</vt:lpwstr>
  </property>
  <property fmtid="{D5CDD505-2E9C-101B-9397-08002B2CF9AE}" pid="108" name="x1ye=70">
    <vt:lpwstr>VazN9ZNcIBYj1Inh1zPJXGfUcH9RdW7jyb4Ypc452Bm8sT7MApfWAs1FI2XQ0myQMGMPzlVXdt5qaS0v4rWjOHpasH+RPA9+H83VO0QigsWPaSH7+tL93GpfrwzGKYEC48a2CNUB/s8HrZnRkgUn3cgkMpT4IUlAsqqV41KJEw+Ud2HLgYJLLxe1ciu1EPst0ijufNIx0qrGrL62X8Ag2X0jagv9NXUVtqMnA4DbRPQf+Cx6dBgDUC9VsriTJ7j</vt:lpwstr>
  </property>
  <property fmtid="{D5CDD505-2E9C-101B-9397-08002B2CF9AE}" pid="109" name="x1ye=71">
    <vt:lpwstr>CGXkFEpJgz4mf3bVj7eLVTXyJBFCiQqu5F4FqxhfxCegX63oBhtQmh04uhVF8xVGmW0bqQmG8ZonDvTDpwbVgYVHMYyn3xCRN7YjnugkB9Isf4vZKdxFiL9u2DDHA6tOpaI+iWrZiUXTQnPABNlwXLT39Z1ut7q391ZoZ8IEGHIA6wDueTmx1Bw0FN1IcD4U5NCgUjZTEsXwb4XNdr3F/gViLxMMzROwrUxsU0zy/1FSMd/xq3SMIe6wJsU6LHd</vt:lpwstr>
  </property>
  <property fmtid="{D5CDD505-2E9C-101B-9397-08002B2CF9AE}" pid="110" name="x1ye=72">
    <vt:lpwstr>eXZGTyYl0+wTyebqSSYKjDnwG2oYOy5wugRb0M46gmddbT4L6naAGPGxjZGzfmwOvcfAJ6otHUmBa5rvIModsGKqeidLuQySKAvWPvw2EFlFUbEa/lf8loy0hloa0dPGqbd/lzpxPxVx1WevG1gNDiVEix26AoDIAKaNwhschp2j5FBPi9tmNnIw82KvM295GUBrPymRjHSXHxjM7sJHfnzcZvAreADJMGAgWxp5chL8sz8aiXcJZzQgGkpECYF</vt:lpwstr>
  </property>
  <property fmtid="{D5CDD505-2E9C-101B-9397-08002B2CF9AE}" pid="111" name="x1ye=73">
    <vt:lpwstr>4hmCNngDYSIyfXUtqk+B4M4Kl6K12FCuTfOU1xrKnBI5lPNT9EZZBILUXjXLf/utMe33Zy4i6LNirjc+Wevixt/ju3FJLClsM4pdgN1mpmqxvtJKRRU6jjMJdj2RanLekzhgdCzQL131SdyCPhU2D1i8rt2H4Agao7vX4qZnfdZeKw8aCc6sYYz13u2N5F48y7XrL3TbL2adJW0+chG2jtBaGi6zq75rI5B2+lIwrla9wX7aAptqByrmPmP1tsk</vt:lpwstr>
  </property>
  <property fmtid="{D5CDD505-2E9C-101B-9397-08002B2CF9AE}" pid="112" name="x1ye=74">
    <vt:lpwstr>wnOVviXOrnynFojImgduC1U7aPu2a3JsvmHBkGRuGUuD8Nzz7AN6euOVBmVLxZqf2tsh4NY7MFGCzV2OyE7VC1Uhjm2J5cfJRqihh/eT5Ttk53n6ykcm8Og3Iw3dySx2RPizO1+mDcAqJoWiNDoCcH6KMLZpQMjnArfNNnKnJsbj5wXSzcynsAlojIvHqk9RoJBxykx++nvn1gUT+5jB8KMzzUejJ1iz+Qkc3ijSyKVhl8q28ozxdOF6rVxyoX5</vt:lpwstr>
  </property>
  <property fmtid="{D5CDD505-2E9C-101B-9397-08002B2CF9AE}" pid="113" name="x1ye=75">
    <vt:lpwstr>Das1koSPSULu3K65secLdOqteRdVaU2Va8hkpD33/ZQlPw8698gRVu0VbH1KAeSfcZufurpBYZUMJ/mt5v7lvMdxfn3jyt/uVPxpc7zzVb7KnpgM/NI1XTmI7cxvvrF1yEDH7jQ7E+L1uDVQrkstu3scuqYwQGrK3MNJHgXhA5dSMnnu+LxMXXTOYxrNWk/T1i72/bP+aG02Q6g86fsO/YVF99Rk9OvM+hNbBLMqcBBZmeDeOuATWXE2iPGu3gY</vt:lpwstr>
  </property>
  <property fmtid="{D5CDD505-2E9C-101B-9397-08002B2CF9AE}" pid="114" name="x1ye=76">
    <vt:lpwstr>CAUT4HXgznJSRsVspDYRty9cQnnsNXeIW3LvptHjjf6qHa4wrWkdbIUtv+XLl1/QeY3z+q/tp25heTGbNhbhG3Oesk/5ilDDHF4sdGM0HPNWDYl765PBHRH3IWl2/3o9NKGmScYpkz4EZfXo654SmYYBhuqvlr5524h990e8OYgOwKFmy5EoZt1rC0AWve9pdkmtyLxkY/nxqoh9RaYVI74zT4vEzFiXXrSJZgVUJyllPvoivZT1S2+dCCDzPlI</vt:lpwstr>
  </property>
  <property fmtid="{D5CDD505-2E9C-101B-9397-08002B2CF9AE}" pid="115" name="x1ye=77">
    <vt:lpwstr>sexlkUCIBHVG/L1tvrY/S42uFHKD1znUsEHydIZWwl+ttByZQrw7yR86+dU9ur2axJygzSMbfTzG8o7z2A8UkRUYJb4wfFDfqgE91yUYfZQCMwMuYDJ12Msly1Um5ZilFpRxYmpC/RwK7Q163/caPyFVYZpW6C5L9XWUvrFYt519q4mql/TsY/0hVRCtuyodc4aX/IiWgn8/Y5+pNgCVAK1+X5MfRLFoY9skrb2+tbswP1x+D/LKEdEQqcD40jl</vt:lpwstr>
  </property>
  <property fmtid="{D5CDD505-2E9C-101B-9397-08002B2CF9AE}" pid="116" name="x1ye=78">
    <vt:lpwstr>yUOVjI9otP/mDmiEHlKjivqgwrSIbQna0OWxwAwubR5czKwCUqkEelzpON/Bd7nPhLW+N5ICj+ydaKjOBIzuZPQVjc2XebkOI1Dn9CQvp5177Wc7ahrR/VZn3N3KAQIihyTZt/2Bf3zmlxDQ7IfbMHXaoYdd0F+oqRS7rO90daG1zw3oLAKanb6akQEMO/HmdgWkwyipUMQ2GF2nOBu8KfMzX+7vFEa8SupaO0eLoAFDUNnztHm1QWlo9JHibzY</vt:lpwstr>
  </property>
  <property fmtid="{D5CDD505-2E9C-101B-9397-08002B2CF9AE}" pid="117" name="x1ye=79">
    <vt:lpwstr>/avOLNCdc7z0IFfSpUY7Zc1SGq1bw+AfPP2+0FQI1qiVJ0QSlLj/8/cYgmcldpsivxE+klFgxiQQw+9LLpk1NrKISeHtDrs0/lAB2oCGyiwZXy/eN2N/G1feNMSM72HKXMU0yw5xYQkvj2a+fLBu995qmeoUOcXHGQrVT8JztM4j4PIr9KZLoIKnBEFmzMiO4yywQxjP9vcZzTGQOGR76YMelocBujGXekpU/9mnfsAnCQsGR8H38Ot6C90sVKf</vt:lpwstr>
  </property>
  <property fmtid="{D5CDD505-2E9C-101B-9397-08002B2CF9AE}" pid="118" name="x1ye=8">
    <vt:lpwstr>+sU+fpBcHw4O0CrEnTVq6o8iYg4te70/RoP+qSp5Zn+X0T9h62ghPTNZAAvqsrr3dSTbR04nSHB6G7y3j+ou6WgiCuTCqSflsYsQ5MnmbZMgnjDsenpjTXP0QZjsvOAGRU54/Rjsj+t401h4yfqh+B0cTf2JGuNreNEj9bso7ewH3u11kIdDL7onmitj04sU/yVqMarlHiRR2AGOTrQnW/R9NyQXxS/lZ9wJKwsYfuiyZ82RcNQQ79yCn4M6VAF</vt:lpwstr>
  </property>
  <property fmtid="{D5CDD505-2E9C-101B-9397-08002B2CF9AE}" pid="119" name="x1ye=80">
    <vt:lpwstr>06MlVyJhMiWDIJekMvEtMMfnTBGyi5PPLW8+djlVmJg4PwxkvY0vVMcuzd2RR/7KeouDWBg5+WTmxyahc6RZkrDfhMK6UkROCdmU+apoZIw185dXTsrBt+qOEFngxKGcz3RoX3dn4gXTbSIEtnGCKZ9zWORAbi8CxyC5qIBC6Jlkracmdaf8edoRjQdAZtnyk3tM08q+EhDlAUAz/yaVIl6XNbczrUPQoCJjcgzbDZkdv9w95yMvB/Sskx8hinL</vt:lpwstr>
  </property>
  <property fmtid="{D5CDD505-2E9C-101B-9397-08002B2CF9AE}" pid="120" name="x1ye=81">
    <vt:lpwstr>X9Q0aeyHJu9A/FDzPOq7/RpPLk1jC0eEt8cdH5+qTVJbEOKai7dUXHVOx6o56PrTgABtN3EnW8B9xd8lGVlhoob80J/Ks0OUS0j+6aDdXtyANaUdNhkWYl+otYvtVWH/G5TcopHPbjzFiPQJVPwKXXBVqxkpBGMACg3rndLnS29Skof9nJ1SALgslqKFJAEdLL+rnkvTuiKrcrptjRZcTfE+FaI8LupEQTrQo4sCBO9X/96CsiwA7cnhky4Ix/o</vt:lpwstr>
  </property>
  <property fmtid="{D5CDD505-2E9C-101B-9397-08002B2CF9AE}" pid="121" name="x1ye=82">
    <vt:lpwstr>NHkyJnW7CI1kezrsV3aV1T5e3rGx7kahDfHmvoa40b16Sl87P29IjitJTHDtlidoDZtTbcKVGjCeZVy1TxKa4LIGaNCpCSk/wR+d9k+kgnjTjUA+YEOOS0Ki+cVSzPpf3iiJbOK/yMs7HinmrgLzvESq0bDwJtyFYoVdhZ78w0FxDzzvux+P/q2vVpp61rDeBqg+aGksS4MwTEt/X/Pimf+gqzaDuOO2sZUOz6crLrq0O9t3rMzHpuC2VzghZ26</vt:lpwstr>
  </property>
  <property fmtid="{D5CDD505-2E9C-101B-9397-08002B2CF9AE}" pid="122" name="x1ye=83">
    <vt:lpwstr>3sek12jZ/tjf5yVyYf/O5DTIqu1n6TYxuPrNr3rmBy0XDqQ/qXAZYrVka9CSPZoY/6NoFN/o6+zP/AZqdUUOIWARUg8htmjv+qeY8Yj8pbzoMwY4JMTxChzopDnf6aydi/lJjyRVlFJRp9s8pJcY2y0Sjkf+iiDg3/0S/NUFniH2C3JrLBuTjuAj1++s8wnFzCPRUaWHi0fd+lcpx+goPTI4tg7xmUMq8A9YI+yiObJDrGa1R7NmE8LDOKctbV+</vt:lpwstr>
  </property>
  <property fmtid="{D5CDD505-2E9C-101B-9397-08002B2CF9AE}" pid="123" name="x1ye=84">
    <vt:lpwstr>idA4Y3jYxg9s8qdB8QJSdmWakUuoN+VDh/cGCtd8TqOMmEiV6oNPwSB41qqwoKjXO50zI+X3EQMpHr/vJC823A/p282MYC8G636jdptoyH6ncsvXNkFMSNW2GxjO3rPprObH9glDbXbWpUJpJNXnk0jVUh4/iO3t1OLdVpawWy3A1ELImtU7Y9N4gfjyDxL72v1BXO3iVWwIyd8bY+BbB1IY//bNE89DfdI2uyOrLrz4WQU83yuJk0sFTbU5D22</vt:lpwstr>
  </property>
  <property fmtid="{D5CDD505-2E9C-101B-9397-08002B2CF9AE}" pid="124" name="x1ye=85">
    <vt:lpwstr>SXYEvpvm731yfSgC+v+0oPDMgByLGvvnReK65zlHs08Dm3DHV1XQ5sOPXn+bjF73idzN2ChWwGH1gaSS/dZ0VDYl8weIYi2+5Kn6XkoBVDNv1pms4S3YKPU6o2Mc3MqJ0nr0eYsd6FJLbKTk0hsIRzydNOGJrSTZQ/iOar5nppsc0GbPm/Qop2KduZvZcBF4WzV4g1clj6QVYgrLbSPtIPFfyxCLYABN8T0FAC8lZUKKMwjbznI4ZyCBRKJQYou</vt:lpwstr>
  </property>
  <property fmtid="{D5CDD505-2E9C-101B-9397-08002B2CF9AE}" pid="125" name="x1ye=86">
    <vt:lpwstr>Kjrg7c+7XMiLtQn+SPSE3Qd8b76niQvbm+G8imQ01L7ayJozaDj1zT1BQVes77sGR1eLAB2xNcLRg4Xmqr9hgzTno8VIqYxo6fKtyfZVy7LpPPTUP7D7Az2pJ8qviF4qQMrX344Lh8bJ8rvOZS3OEtrH/C5Wq0+OEC1ns4GwzHuPABxQw9caogtup3rHmANEIsgJAOV/Mj6CWunxIQvS3UWfXzzrRsFjPNx8BqQlJxZfjydr6+AwnoHl9ozA7JA</vt:lpwstr>
  </property>
  <property fmtid="{D5CDD505-2E9C-101B-9397-08002B2CF9AE}" pid="126" name="x1ye=87">
    <vt:lpwstr>SD44cdsttoUvlqAbmy8+WYrajvHt2L+c4kL1t3UsmAH/zrylk2OvKP3D3OOW9w8syOb57huC6vuhC2PT5UlX5qHwtP7pWnrTkUGf+/OHLhTEl5Pc2xROwOjn6gbEFnYkthnHk4Jl9/yRJmApM4F13PydVYXYtPtG7HMPmDz2WDXpwe2sFNk0q5VfdT0IQZJDAS+1fWBW7+xDBHIrILWM9wlyvBnuSctzNz9RvUx0IADCs7PyMLLy9utR5kp+NTx</vt:lpwstr>
  </property>
  <property fmtid="{D5CDD505-2E9C-101B-9397-08002B2CF9AE}" pid="127" name="x1ye=88">
    <vt:lpwstr>JhAeWLa92iNDpnmEA68vukfL4ZrCSKXwqJnFBEuWJDTgHUGfRBkVD/y/S1m/3HJRyrJ4PtciJY5rV7VlUfJHTKzS9Y6MtuLHo4tt+RVJYOj9PSZSsn86dmovowKjev/KTaGLZh73VA648fT7lTj1UX+5IEet+K2X/QodDGtTzG3QFsVtSvlydk6lKdme4XIgn8nQ1mT1J0z09t7LQ8MD0pgBLwR1d3Rl4ou3YilhUurz6hfFcRrwWRo8XGXvLHV</vt:lpwstr>
  </property>
  <property fmtid="{D5CDD505-2E9C-101B-9397-08002B2CF9AE}" pid="128" name="x1ye=89">
    <vt:lpwstr>lm3cyFayzPo6fbtti5+ImynPIyYPMYlh0ocPlfFix1UccIQUIgweOg50bvnmGtjuFFnXspYJr2CPNxzZt/4mWUSm/RM+O1dzx+83ophasywA4u3bNGhtaEiYjSHW5jmzdz6EDCCf8bxlVhpyCa6nrKkTuh6s8HhZHwS7DAnHiB0lRCXdKJMkP6X3dvOvx4OsEoim8ZaSmzMUIZU/CsnMEFgBVlHbZcncSiDt0Ct3XFbQlzrTCZtCUas4SjY/kaW</vt:lpwstr>
  </property>
  <property fmtid="{D5CDD505-2E9C-101B-9397-08002B2CF9AE}" pid="129" name="x1ye=9">
    <vt:lpwstr>8+B+MgCMDDuuQnr0AlE3m9lIh00EyUfyZcs8mAVopcSHifTm1brQgbDN8kI+FAzz/Jyj+HeQeybfT0bHdENj8CcLnxDKuoGARlQR6JVTNNWfd3SKpBj37t/w29u0UAvgQ81vysh4soAR8pEknavsG1CF04XsQd8cng96k9Ricfoaa+zylPM/G/+hDBRssOBOJZbloIY0oG9T0WMaIZgbTD9gUPxJqIbGbKCCT/UIrtPx4vyWLANQuJZr6QNCqz3</vt:lpwstr>
  </property>
  <property fmtid="{D5CDD505-2E9C-101B-9397-08002B2CF9AE}" pid="130" name="x1ye=90">
    <vt:lpwstr>qFnX1Zst6PSvlEHryN0tYZhBWhhWAvBc3AcG7FQWM8i/aDLw24+oX202NvxG4ofEKo2F1Wkj6SbphoGPJFWBnTMGt6JZNco08/NPxD7A0gNBzDIAd+hpV4XoLo00oWWsf6McP5fEbe/J2ezjpqNk3G8JEH5rzzNWIteKyetBAiIMmmkkb9aAQGliPun/z7DsE9ea+W6ocTDuZ3U42frdL4BVK5j1DJDcD8xKFEC3uz5oGV8HB5t4x44IpfMMiKT</vt:lpwstr>
  </property>
  <property fmtid="{D5CDD505-2E9C-101B-9397-08002B2CF9AE}" pid="131" name="x1ye=91">
    <vt:lpwstr>HkCCg5Ct3EbiNMcLt+qr3iHaezER5YMPFXG/UmwpFqgxpdifIOFv9GXayTPBdrZjDEtofOxui7UYMsNRpfJWz/Eeop1/PWCp5uWm5jc4c4kqfu/KehaLZ2LhndG6PvETembRl4J8y8tfTv4I4lDGJ6sxAqM1/tdL81pjaIv33dAnpzEw1PqYOfhJhNhp36khyzkTlXn3YvPOZGCcumeBgjO+SVwa5AlvY1xyxvnbrsiCylqoU/78KKh3ietX1Da</vt:lpwstr>
  </property>
  <property fmtid="{D5CDD505-2E9C-101B-9397-08002B2CF9AE}" pid="132" name="x1ye=92">
    <vt:lpwstr>5RetFu2mqy9oysq3UvPQsjZE8T1oZseobyXOwyv05S9jJMLoAtbzpncg7Yi6aD1fA53+AesYfyGjVAfdQWYi+H40sSsKddjgCHeg+EGUYzfnApp+oA7GOb3En1/AbyvXrXesSY0oXdGYldr390zrzXFIg3VrCeSxTBAs6LK5vG7uEATLN1vGr/3wKVU8TELhPW2bcjX5gztUAYv+X2j4sgEv5irWToqBnz/FvQscTyhTtPXk2UZE/Wn2ykKyMg8</vt:lpwstr>
  </property>
  <property fmtid="{D5CDD505-2E9C-101B-9397-08002B2CF9AE}" pid="133" name="x1ye=93">
    <vt:lpwstr>g954iA3++vcdtMYljr0ZL7bMfC+TJ4g4ACHblHPyMpG0vFxZykdPMe6AurKSkHcBR94zE8c/nPMpHXQN6pyryVL1uTx5zvZ3YlYk3xtt0jcmwnI4klVOfH13a0A5DC+PHRiwYkjD2slqZK0JTTBXiz1Nm3SsDU1q5BjdhS16LHPXvwkOOW4lDmHKVs4Gp3QK3iRflK0/Y90KisYMpYEb3lRVe8eOXfZKIZO0X8K4uv/gQcJSz907jFJZW4RqqvU</vt:lpwstr>
  </property>
  <property fmtid="{D5CDD505-2E9C-101B-9397-08002B2CF9AE}" pid="134" name="x1ye=94">
    <vt:lpwstr>j0sTLTJRlyBFXWGmfTeNSN3x5+3fr+wW6eDWcZliYhHq6+jBM/v+5UTGUGo6F3sbQF3OaPYaJBNm8sjYPK58de/nXZIqIZ3fYjZQeuIymAyEeBbiFs7G0ueiDObt1wZ95HrAVD00i6SkQmdkA9ZsFc/FLMcaJNZe0T6zV22KJCx5gDQmN6MxcFpmR5FAMDAheM6/7EmbCdpF86r0kIAIPUaWlaSY91EIXFueE7sIGkQvIhkOWv70OTIPwk2LxC3</vt:lpwstr>
  </property>
  <property fmtid="{D5CDD505-2E9C-101B-9397-08002B2CF9AE}" pid="135" name="x1ye=95">
    <vt:lpwstr>WeURA5d+DUCkMX9wD9N9L2kC6u7GgtPDswI0PCN1bGEBfbVp8WcTCp3v8/yMUK3ZrGwzm0EWJIv/xagktZpPiWGEHVYNxjkq1jUHQEHYG448JmbSssMsgMsJ9rMnI/NtnJITmyGJGQie7QldqJbp+io+1E4DZrsCz02eIq0KYYdgXgJX2ZtriMrODJTe5iXVEATg+F/EQqwGFeqkhGmgnFr1JJAdUeG44dNcCcFnJJTMrqRrnpBjLYzJcG98xEp</vt:lpwstr>
  </property>
  <property fmtid="{D5CDD505-2E9C-101B-9397-08002B2CF9AE}" pid="136" name="x1ye=96">
    <vt:lpwstr>us9pWSEpT4jIU7J/D+4CR2cx8MEpfgQb5fAz9KP1mNFpGB0cIR3b+SVR68pgWhx9jfBXN06D5NvjKDXfg9Bgb33cfdYT01Qfa32+hJe9YyJ2EjR+Ykb2tQM2TRmOB2HBCY/VFulh4FS0uP5APAMT1QwYCI61m9BcyocLRTbHQA86cyxsatak56pFCWPIdZv4Tgy9YlUZIPr1deWviDL4yncYM4/jfPAda8z3J0GyiF4d5X6PGvxg5jSZr2OUsVk</vt:lpwstr>
  </property>
  <property fmtid="{D5CDD505-2E9C-101B-9397-08002B2CF9AE}" pid="137" name="x1ye=97">
    <vt:lpwstr>3VER09Xd+2nV8ONY8HJv5xK64YW93xDfdsXqJjFdNKOPnI2Q/UGLxIQtDwixefZqQBXJvOe6gJr3KaKKJxLaQT1E53pc41kU8IBfCJGnnUWh3OhYPAib+QUZ3leV9I8Sud3G8X80bCKKpTYoy3emFOr38VGjUmSSBlwSCs9sZ5MnEXYfg+qzLV6YoIxVquXTrrhe+wf16F5vjKQILSYDBV4PxLJgiVW+4CXxKZgPr9VTgnjzuzg5AooaoTjTgYi</vt:lpwstr>
  </property>
  <property fmtid="{D5CDD505-2E9C-101B-9397-08002B2CF9AE}" pid="138" name="x1ye=98">
    <vt:lpwstr>b9tgicuEx4zkWvcGXH5i9ghvwWf2R6EJ1919UKYTl5tKzDPQru2uXkjhJ+nn6J6rQupfVKMSRrXtMRxzjEp4cVPYzGFZzAogSdb2YpbcsLelHbypoz2Ngjm9BVMViMnffBLPYBDos5zN+xUgzRMUY8Z8pxfeYzBlVWU8Mzz87TffTWNeqojO3neq4Mx5hmEEGLpVpVg1xMxgVxx5Bm2WDA6N4uFb7v4luLVBi+zrVd3lAHaBC7fwkElvvSEM+8a</vt:lpwstr>
  </property>
  <property fmtid="{D5CDD505-2E9C-101B-9397-08002B2CF9AE}" pid="139" name="x1ye=99">
    <vt:lpwstr>eLEg9ednKZgdSxDh998/32uD3vUGrrry2tmeyQCspBflbhyYEckhgvm0zp6ztiWX3m8BOqquhqjt2nt4YMlM8Y9UgIE6dLx8gTCM5G0Jy0RPqlsKbnAc/TGJk4rXYzmbq4MfNEkj1YCGZipQwli4k0MlBybZL5FePdWTFI4KhBZePRx+lsvfxqQvGfsqqR+LU34gDWPoMPMOJ++qovRRwp+z05EsDMSua3l/RhsFMn+oOeCedX00R/6A0MtHekV</vt:lpwstr>
  </property>
</Properties>
</file>